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ATAS/344/2004 vom 11. Mai 2004</w:t>
      </w:r>
    </w:p>
    <w:p>
      <w:r>
        <w:t>GE Cour de justice, 2004-05-11, DE</w:t>
      </w:r>
    </w:p>
    <w:p>
      <w:r>
        <w:rPr>
          <w:b/>
        </w:rPr>
        <w:t xml:space="preserve">Quelle: </w:t>
      </w:r>
      <w:r>
        <w:t>https://mcp.opencaselaw.ch/entscheid/ge_gerichte_ATAS_344_2004</w:t>
      </w:r>
    </w:p>
    <w:p>
      <w:r>
        <w:t>FR: GE_GERICHTE ATAS/344/2004 du 11 mai 2004</w:t>
      </w:r>
    </w:p>
    <w:p>
      <w:r>
        <w:t>IT: GE_GERICHTE ATAS/344/2004 del 11 maggio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$%&amp;'%$(''( $)**$(''* + , !-, , ! # %% (''* %. /0</w:t>
      </w:r>
    </w:p>
    <w:p>
      <w:r>
        <w:t># 1111111111</w:t>
      </w:r>
    </w:p>
    <w:p>
      <w:r>
        <w:t>22! 3, !! ! ! "#$%&amp;'(</w:t>
      </w:r>
    </w:p>
    <w:p>
      <w:r>
        <w:t>)*+,)</w:t>
      </w:r>
    </w:p>
    <w:p>
      <w:r>
        <w:t>+-%.-+*..* 2!</w:t>
      </w:r>
    </w:p>
    <w:p>
      <w:r>
        <w:t>-/ 00122222222223!4-$5,3"67( 3( 8-$9%/6!:!; ! ;?"=@AA&gt;/!!" ;#!" A ("8!!B/!(!("',4-$$,/ "!;!94-$$$" ";'"6AA"6) ("! C);' D ( &amp; 6 "6 3 !7 AA " "!;";-$$,/ */ " !; " ;#1 !? 1;3 33";;"*9E-$$$"!&amp;6 3;! "7 (F !;" "!;A3 ? ?;3 "!;" &amp; 6</w:t>
      </w:r>
    </w:p>
    <w:p>
      <w:r>
        <w:t>?</w:t>
      </w:r>
    </w:p>
    <w:p>
      <w:r>
        <w:t>(A3 ;! ! ?/ !(&amp;-..G6;!"(";4 -$$,3;! / J/ 6 A! " "6:; 3 ;#1/ ;; "6:; !! !? -, 4( *..-/ # ;;! / 5/ (!;3 !""6 &amp;;!;" ;;3 A /</w:t>
      </w:r>
    </w:p>
    <w:p>
      <w:r>
        <w:t>6;;"!!43"*J(*..*"L3" "!; ;#1 /"H"! ?*..*3 A ! " 8) / ,/ ;!("*5A!(*..J36 76IA"!;; "6:;" /!A'!7 &amp;"!? *-A!(*..J/)(!&amp;"! " L3 '( 3" 6! !3!"!6 !/;?' " : ! 6" / ;; /</w:t>
      </w:r>
    </w:p>
    <w:p>
      <w:r>
        <w:t>!</w:t>
      </w:r>
    </w:p>
    <w:p>
      <w:r>
        <w:t>-/ 4! ;;'" " 8) (?C,5 89$ D/ !! "6AA;!?A ! &amp;6J3 /J""-5( ?*..* "A674" CD/</w:t>
      </w:r>
    </w:p>
    <w:p>
      <w:r>
        <w:t>A!"!;7!!""""9? *...C D!(7-4(*..JO "A " ?";!7"" "6 8) /"6;' A!7;";(74&lt;6J-"! ?*..*3 !7" ;; &lt; '7 ;;? (7 PA4"&lt; "! ;"C L-*%59%3 "/-N-*-J99D/ */ 65 !-6("!"!A " ";! "73;! !; "7"!3&lt;!"6&amp;</w:t>
      </w:r>
    </w:p>
    <w:p>
      <w:r>
        <w:t>)H+,)</w:t>
      </w:r>
    </w:p>
    <w:p>
      <w:r>
        <w:t>+-%.-+*..* !;1#&lt;3 ;("6A !7!3"6 " "6"/</w:t>
      </w:r>
    </w:p>
    <w:p>
      <w:r>
        <w:t>J/ &amp; ! ;#1&lt;3 &lt; ;(3 ;1#&lt;3 ;(&lt; ("! " 6/ 5 / - 3 A Q AA ;; " Q ;#1&lt; &lt; !&lt;( &amp; " "/ "' ; " !&lt; "6 ! ;#1&lt; "A Q " ; " AA &amp; ;" 17; 6)("!)" ";!" 7 &lt; 6! ; ;I1 A ;( " ? (!N " &lt; :7? " I "! ! ?4( &lt; ;?/("""! "&lt; !;3 7!6&amp;! 3:(!&lt;AA3 ; ";"3 1!"(!&lt;?!/;"! " ( &lt; (! ; ? I :7! " / " 6:"6;!"7!;&amp;! 3 6 " ; "!A &lt; 6! : (! ( AAN A ? ;M " " 6 # "6" &lt;6 :7"3;";&lt;3&lt;6 &amp;;A ;! " ( Q " ( Q &lt;6 :7 ;;?;!!C L-.*-9HN8*..-"/*?3;/**5/N 8*..."/*3;/-HJN8-$$93;/J-,"/*3;/J*-"/-3;/ 5*5"/-N-$$$3;/-,*"/*!A!D/ 5/</w:t>
      </w:r>
    </w:p>
    <w:p>
      <w:r>
        <w:t>;;3476!; A ;!A""6 :; !"4"3R1"6:;!;!! " ;! &amp; "; " 4 A " 6! ; !":"6!"A"!/84;"3; "6!"6:;4"A&lt;)" "3 &lt;6 :; "! ; ? A " ' (/ 3 &lt; "6 ;! ! " ; ; &amp; ! " ; " "!" " 6:;3 ; :3 3 ;!"(7""";473?3 ;! A "6(:; !" C L ;?!HH5+$,"-$4(*...N L--,*$."/-?3--* J*!A/!D/6!! "! ;(;?6 ;;67" #";("!73A "6 ;;"6:;3 ??C L-**-9."/ -N03("S? 7"?71A(17</w:t>
      </w:r>
    </w:p>
    <w:p>
      <w:r>
        <w:t>)9+,)</w:t>
      </w:r>
    </w:p>
    <w:p>
      <w:r>
        <w:t>+-%.-+*..* ;/*$%N0 3A "K1717"8 38 8 J*+-$,,;/JJ*D/</w:t>
      </w:r>
    </w:p>
    <w:p>
      <w:r>
        <w:t>3 0</w:t>
      </w:r>
    </w:p>
    <w:p>
      <w:r>
        <w:t>7 &lt; 6:; " I A"! " ;' " "7 ;!3 I 7R &amp; " ( " ! ;; " !; :1( !&lt;(&lt; : &lt; ;! C0</w:t>
      </w:r>
    </w:p>
    <w:p>
      <w:r>
        <w:t>3 6:; !" 8F A)::7"&lt;!T381UK117K1A3 9%+-$$$3;/J%D/ I 3 V :;&lt;6:;" I ;' &lt; : A 3 &amp; : !; : &lt;;!/ "I ;!1?3;1" ;""C V 3 U7"1"81(S"73 -$$$;/H9%/N L ;?!HH5+$,"-$4(*...D/ H/</w:t>
      </w:r>
    </w:p>
    <w:p>
      <w:r>
        <w:t>6;'3 !(!6;!"(&amp;-..G";4 -$$,3 ;!!3 " 6!? " ;;3 E -$$$3&lt;6!"!";!;?"6 !/L &amp;!7""&lt;64(*..-36:;&amp;" ? "7&lt;! -$$, ;3 &amp; ;?! ; 6! " ;"(!(3 ;"6?"" -. *.G/6"'&amp;4&lt;6 !""&amp; J-4(*..-/ ) ;" &amp; 6;; " " L 3 &lt;3 "6 ;3 " &lt; " "! ; ;#1&lt; ;&amp;(7"6;3?"61 ? 7R &amp; !" : ; I ; / L A";;&amp;!7"&lt;6;! !&lt;6)("! (&lt;66#&lt;6&lt;"677(C/, D/( " " " ; ; I "!;! !1!/ " L "' AA 6! &amp; ;;"6:;" &lt;!;"" :';!; 4;"/ (&lt;6&amp;"4;""!;" 6 3 ;1 "!;" : 3 "!;";("!"/ (13 4M"6)("!&lt;6;(&lt;! " "&lt;O&amp;!;1#&lt; 3&amp; ;!"7!) I "6&amp;!;1#&lt;</w:t>
      </w:r>
    </w:p>
    <w:p>
      <w:r>
        <w:t>)%+,)</w:t>
      </w:r>
    </w:p>
    <w:p>
      <w:r>
        <w:t>+-%.-+*..* &lt;(" "C L "*H4*..J%J-+.*N8 *..-3**JN8*..*3J.-N8-$$9J-%3J*.J*JN-$$*-,*"/ *?D/ 6;;O ;" ; " "6;' &lt;6 # : 6!;""!;A??;/: 6; ; ;&lt;!&amp;!" / ;&amp; ;!!/</w:t>
      </w:r>
    </w:p>
    <w:p>
      <w:r>
        <w:t>),+,)</w:t>
      </w:r>
    </w:p>
    <w:p>
      <w:r>
        <w:t>+-%.-+*..* !2 !-, , !</w:t>
      </w:r>
    </w:p>
    <w:p>
      <w:r>
        <w:t># 45 6 7 34 %8( " 5</w:t>
      </w:r>
    </w:p>
    <w:p>
      <w:r>
        <w:t>-/ W/ # 5</w:t>
      </w:r>
    </w:p>
    <w:p>
      <w:r>
        <w:t>*/ 4/ J/ A ;"&lt;X;(A ;!I " "! " J. 4 "' A ; ; "! "! ?A!"!"381UK1A&lt;939..5</w:t>
      </w:r>
    </w:p>
    <w:p>
      <w:r>
        <w:t>3 : ;/ "! ; I ;7!/ ! " F D "&lt; : &lt; "! "! ? ; " "!&lt;!N?D:;;&lt; A ;(" " "!ND;7";!/8 ! ;!! ! !!D?DD)"3 ?A!"!";; '&lt;X "("!(?/ ! " # " ;(3 &lt; 43 &lt; "! &lt;! X(;; " &lt;!!:;!"!C/-J*3-.9-.,D/</w:t>
      </w:r>
    </w:p>
    <w:p>
      <w:r>
        <w:t>7AA'F 0) Y</w:t>
      </w:r>
    </w:p>
    <w:p>
      <w:r>
        <w:t>!"F Z</w:t>
      </w:r>
    </w:p>
    <w:p>
      <w:r>
        <w:t>;A ";!IA!:;&lt;X&amp;XAAA!"! ";7AA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