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ATAS/344/2003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https://mcp.opencaselaw.ch/entscheid/ge_gerichte_ATAS_344_2003</w:t>
      </w:r>
    </w:p>
    <w:p>
      <w:r>
        <w:t>FR: GE_GERICHTE ATAS/344/2003 du 16 décembre 2003</w:t>
      </w:r>
    </w:p>
    <w:p>
      <w:r>
        <w:t>IT: GE_GERICHTE ATAS/344/2003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&gt;4.2</w:t>
      </w:r>
    </w:p>
    <w:p>
      <w:r>
        <w:t>5</w:t>
        <w:tab/>
        <w:t>65</w:t>
      </w:r>
    </w:p>
    <w:p>
      <w:r>
        <w:t>3&gt;+73+7--?</w:t>
      </w:r>
    </w:p>
    <w:p>
      <w:r>
        <w:t>33+A3+7--C% ! ( 77</w:t>
      </w:r>
    </w:p>
    <w:p>
      <w:r>
        <w:t>7&gt; *:! 7--.%</w:t>
      </w:r>
    </w:p>
    <w:p>
      <w:r>
        <w:t>(0</w:t>
      </w:r>
    </w:p>
    <w:p>
      <w:r>
        <w:t>37 !&amp; 7---+</w:t>
      </w:r>
    </w:p>
    <w:p>
      <w:r>
        <w:t>(=*! ! (* !O*) ("*= ( ! % !*&amp; ( &lt;% *&amp;&amp; (1 ("=* * =O% =!= O*)% *+</w:t>
      </w:r>
    </w:p>
    <w:p>
      <w:r>
        <w:t>! !* ) ( "!1!* !O*)</w:t>
      </w:r>
    </w:p>
    <w:p>
      <w:r>
        <w:t>7--7</w:t>
      </w:r>
    </w:p>
    <w:p>
      <w:r>
        <w:t>!! !</w:t>
      </w:r>
    </w:p>
    <w:p>
      <w:r>
        <w:t>=0 *!</w:t>
      </w:r>
    </w:p>
    <w:p>
      <w:r>
        <w:t>) ( (*% L (1! *=1! O(! ( 7--? 1* M+</w:t>
      </w:r>
    </w:p>
    <w:p>
      <w:r>
        <w:t>H</w:t>
      </w:r>
    </w:p>
    <w:p>
      <w:r>
        <w:t>*! ( * ! ( # ( 39 !&amp; 3AA7 @ /</w:t>
      </w:r>
    </w:p>
    <w:p>
      <w:r>
        <w:t>)!*</w:t>
      </w:r>
    </w:p>
    <w:p>
      <w:r>
        <w:t>( 1*</w:t>
      </w:r>
    </w:p>
    <w:p>
      <w:r>
        <w:t>"* *1! *( ) " !! ( 7-9&gt; )</w:t>
      </w:r>
    </w:p>
    <w:p>
      <w:r>
        <w:t>! ( !1 !! ( ( &lt;P* *!&amp;% * ( )(%</w:t>
      </w:r>
    </w:p>
    <w:p>
      <w:r>
        <w:t>( *(! ) "O!* ( *! &lt;&lt;!1! / 7-9&gt;% ) (0 7--7</w:t>
      </w:r>
    </w:p>
    <w:p>
      <w:r>
        <w:t>(* "!&lt;! !!! ! )</w:t>
      </w:r>
    </w:p>
    <w:p>
      <w:r>
        <w:t>! ( !1 "! (* ! *=1! / ! ( 7--7+</w:t>
      </w:r>
    </w:p>
    <w:p>
      <w:r>
        <w:t>!*&amp; ,O) ! *! ! &lt;</w:t>
      </w:r>
    </w:p>
    <w:p>
      <w:r>
        <w:t>(</w:t>
      </w:r>
    </w:p>
    <w:p>
      <w:r>
        <w:t>( *! (0 7-9&gt; !</w:t>
      </w:r>
    </w:p>
    <w:p>
      <w:r>
        <w:t>*&amp;&amp; !!</w:t>
      </w:r>
    </w:p>
    <w:p>
      <w:r>
        <w:t>7--7+</w:t>
      </w:r>
    </w:p>
    <w:p>
      <w:r>
        <w:t>! =!</w:t>
      </w:r>
    </w:p>
    <w:p>
      <w:r>
        <w:t>L &amp; ("! (! ,O!) =&lt;!&lt; 1! 7--A M</w:t>
      </w:r>
    </w:p>
    <w:p>
      <w:r>
        <w:t>H</w:t>
      </w:r>
    </w:p>
    <w:p>
      <w:r>
        <w:t>* ( "#* = / " ( 37 &lt; 1 3AA3 ()</w:t>
      </w:r>
    </w:p>
    <w:p>
      <w:r>
        <w:t>*! )</w:t>
      </w:r>
    </w:p>
    <w:p>
      <w:r>
        <w:t>*!</w:t>
      </w:r>
    </w:p>
    <w:p>
      <w:r>
        <w:t>'</w:t>
      </w:r>
    </w:p>
    <w:p>
      <w:r>
        <w:t>!1! !1</w:t>
      </w:r>
    </w:p>
    <w:p>
      <w:r>
        <w:t>)! ("(2</w:t>
      </w:r>
    </w:p>
    <w:p>
      <w:r>
        <w:t>(! !*! " 7--?%</w:t>
      </w:r>
    </w:p>
    <w:p>
      <w:r>
        <w:t>&amp; &lt; ( (! ( " OI= !</w:t>
      </w:r>
    </w:p>
    <w:p>
      <w:r>
        <w:t>7 B1 7--C !</w:t>
      </w:r>
    </w:p>
    <w:p>
      <w:r>
        <w:t>&gt;7 B1 7--.+</w:t>
      </w:r>
    </w:p>
    <w:p>
      <w:r>
        <w:t>H</w:t>
      </w:r>
    </w:p>
    <w:p>
      <w:r>
        <w:t>*! ( (2* ( " (</w:t>
      </w:r>
    </w:p>
    <w:p>
      <w:r>
        <w:rPr>
          <w:b/>
        </w:rPr>
        <w:t>E. 7</w:t>
      </w:r>
    </w:p>
    <w:p>
      <w:r>
        <w:t>B! 3AA3+ %</w:t>
      </w:r>
    </w:p>
    <w:p>
      <w:r>
        <w:t>S! ! )</w:t>
      </w:r>
    </w:p>
    <w:p>
      <w:r>
        <w:t>(2*</w:t>
      </w:r>
    </w:p>
    <w:p>
      <w:r>
        <w:t>! ! % (</w:t>
      </w:r>
    </w:p>
    <w:p>
      <w:r>
        <w:t>!)&amp;%</w:t>
      </w:r>
    </w:p>
    <w:p>
      <w:r>
        <w:t>(&lt;&lt; ! 0 (</w:t>
      </w:r>
    </w:p>
    <w:p>
      <w:r>
        <w:t>(* ! ! ( ** &lt; ( ! ) ", !*1!+</w:t>
      </w:r>
    </w:p>
    <w:p>
      <w:r>
        <w:t>2 E4.2</w:t>
      </w:r>
    </w:p>
    <w:p>
      <w:r>
        <w:t>5</w:t>
        <w:tab/>
        <w:t>65</w:t>
      </w:r>
    </w:p>
    <w:p>
      <w:r>
        <w:t>( (</w:t>
      </w:r>
    </w:p>
    <w:p>
      <w:r>
        <w:t>) "=* !</w:t>
      </w:r>
    </w:p>
    <w:p>
      <w:r>
        <w:t>(</w:t>
      </w:r>
    </w:p>
    <w:p>
      <w:r>
        <w:t>( 1*! (" O=* )</w:t>
      </w:r>
    </w:p>
    <w:p>
      <w:r>
        <w:t>! = ! *</w:t>
      </w:r>
    </w:p>
    <w:p>
      <w:r>
        <w:t>&lt;* (" &lt;&lt;!* * J(!* 4 3.0 (!*K+</w:t>
      </w:r>
    </w:p>
    <w:p>
      <w:r>
        <w:t>! (* 1&amp;&amp; )</w:t>
      </w:r>
    </w:p>
    <w:p>
      <w:r>
        <w:t>*! ! *&lt;&lt;! ( 7-9&gt; ("&lt;&lt;!* * !!</w:t>
      </w:r>
    </w:p>
    <w:p>
      <w:r>
        <w:t>!!!</w:t>
      </w:r>
    </w:p>
    <w:p>
      <w:r>
        <w:t>"DO! !!</w:t>
      </w:r>
    </w:p>
    <w:p>
      <w:r>
        <w:t>*! ( !1 * ( 1) /</w:t>
      </w:r>
    </w:p>
    <w:p>
      <w:r>
        <w:t>*!*% O* ( *( ("&lt;!*+</w:t>
      </w:r>
    </w:p>
    <w:p>
      <w:r>
        <w:t>* )"</w:t>
      </w:r>
    </w:p>
    <w:p>
      <w:r>
        <w:t>*!</w:t>
      </w:r>
    </w:p>
    <w:p>
      <w:r>
        <w:t>(*! (' &lt;=!</w:t>
      </w:r>
    </w:p>
    <w:p>
      <w:r>
        <w:t>(* *!</w:t>
      </w:r>
    </w:p>
    <w:p>
      <w:r>
        <w:t>!</w:t>
      </w:r>
    </w:p>
    <w:p>
      <w:r>
        <w:t>D!!</w:t>
      </w:r>
    </w:p>
    <w:p>
      <w:r>
        <w:t>/ ! !!*+</w:t>
      </w:r>
    </w:p>
    <w:p>
      <w:r>
        <w:t>**%</w:t>
      </w:r>
    </w:p>
    <w:p>
      <w:r>
        <w:t>*</w:t>
      </w:r>
    </w:p>
    <w:p>
      <w:r>
        <w:t>( ! "&lt;&lt; 1*, / " * ' ( (*! /</w:t>
      </w:r>
    </w:p>
    <w:p>
      <w:r>
        <w:t>! *(+</w:t>
      </w:r>
    </w:p>
    <w:p>
      <w:r>
        <w:t>*!% ) *&amp;!!</w:t>
      </w:r>
    </w:p>
    <w:p>
      <w:r>
        <w:t>= ( %</w:t>
      </w:r>
    </w:p>
    <w:p>
      <w:r>
        <w:t>(*! / ( ( )</w:t>
      </w:r>
    </w:p>
    <w:p>
      <w:r>
        <w:t>&amp; &lt;'</w:t>
      </w:r>
    </w:p>
    <w:p>
      <w:r>
        <w:t>"0 / 7QCAA G+ AA+ !</w:t>
        <w:tab/>
        <w:tab/>
        <w:t>, 4 /</w:t>
        <w:tab/>
        <w:t>, !/</w:t>
        <w:tab/>
        <w:t>!,!/</w:t>
        <w:tab/>
        <w:tab/>
        <w:t>!! !/</w:t>
      </w:r>
    </w:p>
    <w:p>
      <w:r>
        <w:t>% !</w:t>
        <w:tab/>
        <w:tab/>
        <w:t>7</w:t>
      </w:r>
    </w:p>
    <w:p>
      <w:r>
        <w:t>7+</w:t>
      </w:r>
    </w:p>
    <w:p>
      <w:r>
        <w:t>* 1&amp;+ !%</w:t>
        <w:tab/>
        <w:t>7</w:t>
      </w:r>
    </w:p>
    <w:p>
      <w:r>
        <w:t>3+ "(!+ &gt;+</w:t>
      </w:r>
    </w:p>
    <w:p>
      <w:r>
        <w:t>( * ( " ( &gt;A B! 3AA3 ! 1* "&lt;&lt; * *1 ( *</w:t>
      </w:r>
    </w:p>
    <w:p>
      <w:r>
        <w:t>( *( !+ ?+ *( " / 1</w:t>
      </w:r>
    </w:p>
    <w:p>
      <w:r>
        <w:t>*!% / !! ( ( %</w:t>
      </w:r>
    </w:p>
    <w:p>
      <w:r>
        <w:t>* ( 7QCAA G+</w:t>
      </w:r>
    </w:p>
    <w:p>
      <w:r>
        <w:t>C+ &lt;*</w:t>
      </w:r>
    </w:p>
    <w:p>
      <w:r>
        <w:t>! (</w:t>
      </w:r>
    </w:p>
    <w:p>
      <w:r>
        <w:t>)Q 1! &lt;* * *!</w:t>
      </w:r>
    </w:p>
    <w:p>
      <w:r>
        <w:t>! D! (</w:t>
      </w:r>
    </w:p>
    <w:p>
      <w:r>
        <w:t>( ( &gt;A B* (0</w:t>
      </w:r>
    </w:p>
    <w:p>
      <w:r>
        <w:t>*!&lt;!*</w:t>
      </w:r>
    </w:p>
    <w:p>
      <w:r>
        <w:t>*( (</w:t>
      </w:r>
    </w:p>
    <w:p>
      <w:r>
        <w:t>&amp; &lt; ( ( % $OTUO*&lt;) E% EAA? %</w:t>
      </w:r>
    </w:p>
    <w:p>
      <w:r>
        <w:t>!* '+</w:t>
      </w:r>
    </w:p>
    <w:p>
      <w:r>
        <w:t>(</w:t>
      </w:r>
    </w:p>
    <w:p>
      <w:r>
        <w:t>! D! **= +</w:t>
      </w:r>
    </w:p>
    <w:p>
      <w:r>
        <w:t>* (*! @ K () '!! )Q ( *</w:t>
      </w:r>
    </w:p>
    <w:p>
      <w:r>
        <w:t>*! ( *&amp;!</w:t>
      </w:r>
    </w:p>
    <w:p>
      <w:r>
        <w:t>!</w:t>
      </w:r>
    </w:p>
    <w:p>
      <w:r>
        <w:t>(</w:t>
      </w:r>
    </w:p>
    <w:p>
      <w:r>
        <w:t>( * !!) R &amp;K '* * ) *!&lt;</w:t>
      </w:r>
    </w:p>
    <w:p>
      <w:r>
        <w:t>! *1* (( !!</w:t>
      </w:r>
    </w:p>
    <w:p>
      <w:r>
        <w:t>2 .4.2</w:t>
      </w:r>
    </w:p>
    <w:p>
      <w:r>
        <w:t>5</w:t>
        <w:tab/>
        <w:t>65</w:t>
      </w:r>
    </w:p>
    <w:p>
      <w:r>
        <w:t>! ( *R K *!</w:t>
      </w:r>
    </w:p>
    <w:p>
      <w:r>
        <w:t>=! *</w:t>
      </w:r>
    </w:p>
    <w:p>
      <w:r>
        <w:t>( * !!+ $</w:t>
      </w:r>
    </w:p>
    <w:p>
      <w:r>
        <w:t>*</w:t>
      </w:r>
    </w:p>
    <w:p>
      <w:r>
        <w:t>*!!</w:t>
      </w:r>
    </w:p>
    <w:p>
      <w:r>
        <w:t>!* !</w:t>
      </w:r>
    </w:p>
    <w:p>
      <w:r>
        <w:t>* !! K &amp;K ! K 2(%</w:t>
      </w:r>
    </w:p>
    <w:p>
      <w:r>
        <w:t>&amp; &lt; ( (</w:t>
      </w:r>
    </w:p>
    <w:p>
      <w:r>
        <w:t>*</w:t>
      </w:r>
    </w:p>
    <w:p>
      <w:r>
        <w:t>!</w:t>
      </w:r>
    </w:p>
    <w:p>
      <w:r>
        <w:t>!0</w:t>
      </w:r>
    </w:p>
    <w:p>
      <w:r>
        <w:t>* )Q (1 ( 1&amp;+</w:t>
      </w:r>
    </w:p>
    <w:p>
      <w:r>
        <w:t>* ( * !* *</w:t>
      </w:r>
    </w:p>
    <w:p>
      <w:r>
        <w:t>*, ( 1% ) *! B*!%</w:t>
      </w:r>
    </w:p>
    <w:p>
      <w:r>
        <w:t>)</w:t>
      </w:r>
    </w:p>
    <w:p>
      <w:r>
        <w:t>( * !!) ! Q1* ( )</w:t>
      </w:r>
    </w:p>
    <w:p>
      <w:r>
        <w:t>! ' (</w:t>
      </w:r>
    </w:p>
    <w:p>
      <w:r>
        <w:t>*! J!+ 7&gt;3% 7AE ! 7A9 K+</w:t>
      </w:r>
    </w:p>
    <w:p>
      <w:r>
        <w:t>=&lt;&lt; @</w:t>
      </w:r>
    </w:p>
    <w:p>
      <w:r>
        <w:t>(! @</w:t>
      </w:r>
    </w:p>
    <w:p>
      <w:r>
        <w:t>$ &amp; $</w:t>
      </w:r>
    </w:p>
    <w:p>
      <w:r>
        <w:t>* *&lt;* ( ! D! ! *!&lt; ' !</w:t>
      </w:r>
    </w:p>
    <w:p>
      <w:r>
        <w:t>)Q/ Q&lt;&lt; &lt; ( (</w:t>
      </w:r>
    </w:p>
    <w:p>
      <w:r>
        <w:t>*</w:t>
      </w:r>
    </w:p>
    <w:p>
      <w:r>
        <w:t>=&lt;&lt;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