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ATAS/343/2007 vom 28. März 2007</w:t>
      </w:r>
    </w:p>
    <w:p>
      <w:r>
        <w:t>GE Cour de justice, 2007-03-28, DE</w:t>
      </w:r>
    </w:p>
    <w:p>
      <w:r>
        <w:rPr>
          <w:b/>
        </w:rPr>
        <w:t xml:space="preserve">Quelle: </w:t>
      </w:r>
      <w:r>
        <w:t>https://mcp.opencaselaw.ch/entscheid/ge_gerichte_ATAS_343_2007</w:t>
      </w:r>
    </w:p>
    <w:p>
      <w:r>
        <w:t>FR: GE_GERICHTE ATAS/343/2007 du 28 mars 2007</w:t>
      </w:r>
    </w:p>
    <w:p>
      <w:r>
        <w:t>IT: GE_GERICHTE ATAS/343/2007 del 28 marzo 2007</w:t>
      </w:r>
    </w:p>
    <w:p>
      <w:pPr>
        <w:pStyle w:val="Heading2"/>
      </w:pPr>
      <w:r>
        <w:t>Volltext</w:t>
      </w:r>
    </w:p>
    <w:p>
      <w:r>
        <w:t>!""</w:t>
      </w:r>
    </w:p>
    <w:p>
      <w:r>
        <w:t>#$%&amp;'#())' *#+$+#()), * - *-" "*." -" . /0 $ (1 ()),</w:t>
      </w:r>
    </w:p>
    <w:p>
      <w:r>
        <w:t>!!!!!!!!!"#$%"&amp;'&amp;()</w:t>
      </w:r>
    </w:p>
    <w:p>
      <w:r>
        <w:t>*</w:t>
      </w:r>
    </w:p>
    <w:p>
      <w:r>
        <w:t>* ++</w:t>
      </w:r>
    </w:p>
    <w:p>
      <w:r>
        <w:t>, " -.#/"0 #0-1"2- *$%</w:t>
      </w:r>
    </w:p>
    <w:p>
      <w:r>
        <w:t>34(513'661 0'340 2 / 7 /* #% # #* # &amp;8 * &amp;4 .* '661" ,99 %:#7$*;072 " 1" ? * &gt; ." $*9 /, @@ #,$7 ,-* %*% 99*% 7 $ # #%$A '665" .-'661"$'661*.'661B ,#*#&amp;?C*'661",*%%9$%77**#%72 #,"D7/*--E%#@@#,$7=,*7F!!!!!!!!! 70$B 7 /* #% 77* #*% # ' * 8 -$A '661" ,99 *#,$7;072 .B ,#*#&amp;(.-'66?", *$A#%"$$A.*# $7%*" #*% # ? #%$A '661 * #%7% 7 ,*%% &amp;8 #%$A'66?"7/#%-9B ,#*#&amp;59%-'66?", $$/%A****# *"/#%77*"*9%7 "*%*%*% 8-$A'6617*#,**1-$A'6617#2BH A#%*$7#72**$7* #%1$'66?"79-$*9/*=*#-*%#B *,*=.7$9*%B</w:t>
      </w:r>
    </w:p>
    <w:p>
      <w:r>
        <w:t>/ :- I:* .# ; " A * # J**/#***7%-=I*H51# 9%#%7*:%%##*##1*A'666 ; '; 57%##$**-; &amp; ?#H'B +&amp;&amp;''51#H' '#9%#%A9%#%#&amp;? . '665 ;+&lt;B $%$ # #* #/ " $*9 * $E#7-*7*:*#*#$#*B#* L* #% A 9%#% 7 - 7* 7 - %*/ D #* # ,*H 4' +H 7%* L* * 72 7 # *"-/%$$$E#7-"#-*L*.*=,-H</w:t>
      </w:r>
    </w:p>
    <w:p>
      <w:r>
        <w:t>:992</w:t>
      </w:r>
    </w:p>
    <w:p>
      <w:r>
        <w:t>E-) F</w:t>
      </w:r>
    </w:p>
    <w:p>
      <w:r>
        <w:t>%#*M</w:t>
      </w:r>
    </w:p>
    <w:p>
      <w:r>
        <w:t>79$#7%*L***9%D7** %**#I **= I%$7:99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