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ATAS/343/2003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https://mcp.opencaselaw.ch/entscheid/ge_gerichte_ATAS_343_2003</w:t>
      </w:r>
    </w:p>
    <w:p>
      <w:r>
        <w:t>FR: GE_GERICHTE ATAS/343/2003 du 16 décembre 2003</w:t>
      </w:r>
    </w:p>
    <w:p>
      <w:r>
        <w:t>IT: GE_GERICHTE ATAS/343/2003 del 16 dicembre 2003</w:t>
      </w:r>
    </w:p>
    <w:p>
      <w:pPr>
        <w:pStyle w:val="Heading2"/>
      </w:pPr>
      <w:r>
        <w:t>Volltext</w:t>
      </w:r>
    </w:p>
    <w:p>
      <w:r>
        <w:t>!"#" $</w:t>
      </w:r>
    </w:p>
    <w:p>
      <w:r>
        <w:t>%&amp;'('%)&amp;%*% + , %-'-%*))- ., " ," / ,! / " ! / &amp;0 *))- *1 2</w:t>
      </w:r>
    </w:p>
    <w:p>
      <w:r>
        <w:t>3444444444444 5 5 6444444444444</w:t>
      </w:r>
    </w:p>
    <w:p>
      <w:r>
        <w:t>! ,! 6 ,!" !" #$% &amp;'</w:t>
      </w:r>
    </w:p>
    <w:p>
      <w:r>
        <w:t>!()#!</w:t>
      </w:r>
    </w:p>
    <w:p>
      <w:r>
        <w:t>* +*</w:t>
      </w:r>
    </w:p>
    <w:p>
      <w:r>
        <w:t>,-&amp;(../01'2 (..(34 )/5$5)./6 ,,/$2&amp;7(..#8 6 9, 3 :, ,48 :, 26 8</w:t>
      </w:r>
    </w:p>
    <w:p>
      <w:r>
        <w:t>!,7 / ," / ,! / " ! /</w:t>
      </w:r>
    </w:p>
    <w:p>
      <w:r>
        <w:t>8 5</w:t>
      </w:r>
    </w:p>
    <w:p>
      <w:r>
        <w:t>/; % #/? 1; @. % """" 3,: #/,'&amp;7(..#; (; :A,&amp;B,7 ; #; % """" , B: % 6' 6',6,6!,2, ; 5; :A,&amp;B,7 ; -; A,C; @; 66 ,:;-. 3 1&amp;6 ,B&gt;621&amp; 6' D , ,' , #. 4 ,9 1 6 6 &amp;&amp;,' ,' 7 1',' , 3 "EF GE1B @3 @..5</w:t>
      </w:r>
    </w:p>
    <w:p>
      <w:r>
        <w:t>3 H&amp;6 ;,' 6D6=';&amp;'&amp; , IJ , BH&amp;B&gt;,' ,' 7 6, ,' B'87JH66B&amp; 1 &amp;62 ,&amp;, ,' 8J6 =,6';" &amp;'&amp; 6 ''&amp;'&amp;''J7JJ !,3 71',',</w:t>
      </w:r>
    </w:p>
    <w:p>
      <w:r>
        <w:t>!#)#!</w:t>
      </w:r>
    </w:p>
    <w:p>
      <w:r>
        <w:t>* +*</w:t>
      </w:r>
    </w:p>
    <w:p>
      <w:r>
        <w:t>6 6 &amp; 9 B&gt; ,2 ,' 27; &amp;'&amp; , &amp; &amp;A , 623 B 4 3 B ,' B' &gt;266 , B '' H6', 'K;/#(3/.@/.?J;</w:t>
      </w:r>
    </w:p>
    <w:p>
      <w:r>
        <w:t>=11 I</w:t>
      </w:r>
    </w:p>
    <w:p>
      <w:r>
        <w:t>6' ,I 77</w:t>
      </w:r>
    </w:p>
    <w:p>
      <w:r>
        <w:t>6 1&amp;,6'D 1 'H6 B:%:L "6 =11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