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ATAS/341/2007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https://mcp.opencaselaw.ch/entscheid/ge_gerichte_ATAS_341_2007</w:t>
      </w:r>
    </w:p>
    <w:p>
      <w:r>
        <w:t>FR: GE_GERICHTE ATAS/341/2007 du 28 mars 2007</w:t>
      </w:r>
    </w:p>
    <w:p>
      <w:r>
        <w:t>IT: GE_GERICHTE ATAS/341/2007 del 28 marzo 2007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!</w:t>
        <w:tab/>
        <w:t>3* 28 &amp; 9:( 42 '(;&amp; 4667 2$&amp; +;&amp; &amp;"; '&amp;"$&amp; "('&amp;!!#"!("!&amp;":!(&amp;(#4&lt;9"(2557=(&amp; *"&amp;&gt;!&amp;%$:?'&amp; #25@7 (!"&amp; #257@8</w:t>
      </w:r>
    </w:p>
    <w:p>
      <w:r>
        <w:rPr>
          <w:b/>
        </w:rPr>
        <w:t>E. 48</w:t>
      </w:r>
    </w:p>
    <w:p>
      <w:r>
        <w:t>K/!((B;!"8 C8 "(B'&amp;!#&amp;(:&amp;("(8 -8 ,!&amp;'&amp;("BK'%(,!&amp;&amp;&amp;!&amp;!(&amp;'&amp;#(&amp;&amp;I( #" C6 9!&amp; $ !(","("! '&amp;$ &amp;"; ,##&amp; &gt;*+."0&amp;+!,B"7 766-</w:t>
      </w:r>
    </w:p>
    <w:p>
      <w:r>
        <w:t>? '&amp;%!"&amp;!&amp;("$&amp;&amp;!"( ';" !,!&amp;#(A&amp;(8E4!",##&amp;&amp;&amp;";,##&amp;2&lt; 9"466@&gt;)?N#!"&amp;&amp;!&amp;!"(""B&amp;!"! !(",( !/'&amp;%('!&amp;(&amp;":(&amp;&amp;!&amp;(!!("&amp;N"!"( I(&amp; &amp;# &amp;"; ,##&amp; '&amp; %!" '!( ! '&amp; %!" #(&amp;!"B A !"("! D&amp;(8 -4 )8 '&amp;#( &amp;&amp;I( ( '"$ '!"! &amp;!&amp;( "%!B#!!/'&amp;% !"%(I(&amp;9!"(=D%!"8</w:t>
      </w:r>
    </w:p>
    <w:p>
      <w:r>
        <w:t>:&amp;,,"$&amp;</w:t>
      </w:r>
    </w:p>
    <w:p>
      <w:r>
        <w:t>*/%"O Q</w:t>
      </w:r>
    </w:p>
    <w:p>
      <w:r>
        <w:t>&amp;#"(R</w:t>
      </w:r>
    </w:p>
    <w:p>
      <w:r>
        <w:t>"</w:t>
      </w:r>
    </w:p>
    <w:p>
      <w:r>
        <w:t>!'"!,!&amp;'&amp;#(&amp;&amp;I((!(","#A'&amp;("""BK=K,,",##&amp; &amp;!"'&amp;:&amp;,,</w:t>
      </w:r>
    </w:p>
    <w:p>
      <w:r>
        <w:t>(';"#) '!&amp;!"&amp; &amp;#""!""!8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