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ATAS/340/2017 vom 27. April 2017</w:t>
      </w:r>
    </w:p>
    <w:p>
      <w:r>
        <w:t>GE Cour de justice, 2017-04-27, FR</w:t>
      </w:r>
    </w:p>
    <w:p>
      <w:r>
        <w:rPr>
          <w:b/>
        </w:rPr>
        <w:t xml:space="preserve">Quelle: </w:t>
      </w:r>
      <w:r>
        <w:t>https://mcp.opencaselaw.ch/entscheid/ge_gerichte_ATAS_340_2017</w:t>
      </w:r>
    </w:p>
    <w:p>
      <w:r>
        <w:t>FR: GE_GERICHTE ATAS/340/2017 du 27 avril 2017</w:t>
      </w:r>
    </w:p>
    <w:p>
      <w:r>
        <w:t>IT: GE_GERICHTE ATAS/340/2017 del 27 aprile 2017</w:t>
      </w:r>
    </w:p>
    <w:p>
      <w:pPr>
        <w:pStyle w:val="Heading2"/>
      </w:pPr>
      <w:r>
        <w:t>Erwägungen</w:t>
      </w:r>
    </w:p>
    <w:p>
      <w:r>
        <w:rPr>
          <w:b/>
        </w:rPr>
        <w:t>E. 1</w:t>
      </w:r>
    </w:p>
    <w:p>
      <w:r>
        <w:t>Condamne l’intimé à verser à la recourante une indemnité de CHF 2'500.- à titre de dépens.</w:t>
      </w:r>
    </w:p>
    <w:p>
      <w:r>
        <w:rPr>
          <w:b/>
        </w:rPr>
        <w:t>E. 2</w:t>
      </w:r>
    </w:p>
    <w:p>
      <w:r>
        <w:t>Met un émolument de justice de CHF 500.- à la charge de l’intimé.</w:t>
      </w:r>
    </w:p>
    <w:p>
      <w:r>
        <w:rPr>
          <w:b/>
        </w:rPr>
        <w:t>E. 3</w:t>
      </w:r>
    </w:p>
    <w:p>
      <w:r>
        <w:t>Condamne l'intimé au paiement des frais de l'expertise judiciaire de CHF 3'097.70.</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