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ATAS/340/2005 vom 26. April 2005</w:t>
      </w:r>
    </w:p>
    <w:p>
      <w:r>
        <w:t>GE Cour de justice, 2005-04-26, DE</w:t>
      </w:r>
    </w:p>
    <w:p>
      <w:r>
        <w:rPr>
          <w:b/>
        </w:rPr>
        <w:t xml:space="preserve">Quelle: </w:t>
      </w:r>
      <w:r>
        <w:t>https://mcp.opencaselaw.ch/entscheid/ge_gerichte_ATAS_340_2005</w:t>
      </w:r>
    </w:p>
    <w:p>
      <w:r>
        <w:t>FR: GE_GERICHTE ATAS/340/2005 du 26 avril 2005</w:t>
      </w:r>
    </w:p>
    <w:p>
      <w:r>
        <w:t>IT: GE_GERICHTE ATAS/340/2005 del 26 aprile 2005</w:t>
      </w:r>
    </w:p>
    <w:p>
      <w:pPr>
        <w:pStyle w:val="Heading2"/>
      </w:pPr>
      <w:r>
        <w:t>Erwägungen</w:t>
      </w:r>
    </w:p>
    <w:p>
      <w:r>
        <w:rPr>
          <w:b/>
        </w:rPr>
        <w:t>E. 03</w:t>
      </w:r>
    </w:p>
    <w:p>
      <w:r>
        <w:t>') $ C+ $! &gt;&gt; "3 87777777777 !# )' 9 &amp;J )$&amp;!)B)!' &gt;)$!&gt;&gt; J ' $ ) X 03, '+'!!!')#!#'!''$); '$' !&amp;!#9# $) 9$A/U &amp;J )$!!!)B)!' &gt;)X 030 8)(!$!!')X</w:t>
      </w:r>
    </w:p>
    <w:p>
      <w:r>
        <w:t>-,.,/-0112 #.-.# 53 "387777777777!#)?$&amp;J &amp;!)B)!'$!&gt;&gt; X8))9( !J!$)($!X 23 "387777777777!#)?$&amp;J ! !)B)!' &gt;)X8) )$' ) (C $&amp;!)B)!'9(!J!$)($!3 /3 *) !!! ? B!)CC!)!)3 23 &gt; !) $ (&amp; B! &gt; ! '! E! $ $') $ ,1 4 $; !)&gt;)!) ) $' $ ' )? &gt;'$' $ 8+Y)F +&gt;() H H112</w:t>
      </w:r>
    </w:p>
    <w:p>
      <w:r>
        <w:t>! ) J) 3 $') ! E! C'3 ') $)!&lt; = )$)( J!!($')) !$') ?!) )!$$')) !!('V ?= J ( !)&gt; ) !) B) $$ !! ! $'))V = ! )C! $ '!!3 8) ') !)! ! ) ''! '' ' !! = ?= ! = )#$ )?&gt;'$' $ ! !); (&amp;) $B $' ) B?3') $ !) @ $ B () ! 4)! )) ( $')) !!(' ! &amp;B $ ('!'J'$)' !: !3,50,1H!,1D=3</w:t>
      </w:r>
    </w:p>
    <w:p>
      <w:r>
        <w:t>C &gt;&gt;); &lt;</w:t>
      </w:r>
    </w:p>
    <w:p>
      <w:r>
        <w:t>@8</w:t>
      </w:r>
    </w:p>
    <w:p>
      <w:r>
        <w:t>')$!&lt;</w:t>
      </w:r>
    </w:p>
    <w:p>
      <w:r>
        <w:t>' )"</w:t>
      </w:r>
    </w:p>
    <w:p>
      <w:r>
        <w:t>)&gt; $ '! E!!!)&gt;)'J !)))(&amp;9&amp;&gt;&gt;)&gt;'$' $!'?)( C 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