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ATAS/340/2004 vom 12. Mai 2004</w:t>
      </w:r>
    </w:p>
    <w:p>
      <w:r>
        <w:t>GE Cour de justice, 2004-05-12, DE</w:t>
      </w:r>
    </w:p>
    <w:p>
      <w:r>
        <w:rPr>
          <w:b/>
        </w:rPr>
        <w:t xml:space="preserve">Quelle: </w:t>
      </w:r>
      <w:r>
        <w:t>https://mcp.opencaselaw.ch/entscheid/ge_gerichte_ATAS_340_2004</w:t>
      </w:r>
    </w:p>
    <w:p>
      <w:r>
        <w:t>FR: GE_GERICHTE ATAS/340/2004 du 12 mai 2004</w:t>
      </w:r>
    </w:p>
    <w:p>
      <w:r>
        <w:t>IT: GE_GERICHTE ATAS/340/2004 del 12 maggio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IE 6)+ 6&lt;)J ))5 2)))5 &lt;);/ 6@2 2' 8 + ')5))D*) 22)) *+ ) ) )58622+)) 6)2)+ ') 6+ 6)'23)9+)8 2+)): $"..2/4&gt;?;/</w:t>
      </w:r>
    </w:p>
    <w:p>
      <w:r>
        <w:t>E) 2+)* @ +)) ))&lt;) 6+ + 6 &lt;&lt;'+))2)3 +2+C+ * +')) 2&amp; 6))*+/</w:t>
      </w:r>
    </w:p>
    <w:p>
      <w:r>
        <w:t>' ++* ) &amp; D B+ +)) 6 9)*+/</w:t>
      </w:r>
    </w:p>
    <w:p>
      <w:r>
        <w:t>,.-.,</w:t>
      </w:r>
    </w:p>
    <w:p>
      <w:r>
        <w:t>+</w:t>
        <w:tab/>
        <w:t xml:space="preserve"> </w:t>
        <w:tab/>
        <w:t>2 +,</w:t>
        <w:tab/>
        <w:t xml:space="preserve"> ,,</w:t>
        <w:tab/>
        <w:tab/>
        <w:t>+,</w:t>
      </w:r>
    </w:p>
    <w:p>
      <w:r>
        <w:t>6</w:t>
        <w:tab/>
        <w:t>.070</w:t>
        <w:tab/>
        <w:t>8 900</w:t>
        <w:tab/>
        <w:t>0 3"</w:t>
        <w:tab/>
        <w:t>$:'</w:t>
        <w:tab/>
        <w:t>; 70</w:t>
      </w:r>
    </w:p>
    <w:p>
      <w:r>
        <w:t>$/ +'3P 70</w:t>
      </w:r>
    </w:p>
    <w:p>
      <w:r>
        <w:t>%/ BP (/ )52+ &lt;)P ?/ 9* 2) 56 2' 9* 2+ D +) (&gt; B &amp; )9)) 2 2) ** + + )3 9+ + ECS)TC95) A A&gt;&gt;?</w:t>
      </w:r>
    </w:p>
    <w:p>
      <w:r>
        <w:t>) @*2)/ +) 2 D 2&lt;+/ *+*) )R ; ) )5 @*5 +)) +)3))2 +)) 5+P 3; @2 2 5 *)9 ) )* 2') * +))P ; 2 )&lt; 2+/ E) *+*) ) 2 ) ++* +*++ ; 3; ; ), )39+ + 22*)&amp;56) ' +)'3/*+*) *)*! 2' 5) B) )) 5 +)) 5+ 6'22 5++@2+ )+:/$(%$&gt;A$&gt;.;/</w:t>
      </w:r>
    </w:p>
    <w:p>
      <w:r>
        <w:t>&lt;99)R</w:t>
      </w:r>
    </w:p>
    <w:p>
      <w:r>
        <w:t>U) 0</w:t>
      </w:r>
    </w:p>
    <w:p>
      <w:r>
        <w:t>+) R</w:t>
      </w:r>
    </w:p>
    <w:p>
      <w:r>
        <w:t>)</w:t>
      </w:r>
    </w:p>
    <w:p>
      <w:r>
        <w:t>+),B)R</w:t>
      </w:r>
    </w:p>
    <w:p>
      <w:r>
        <w:t>F0</w:t>
      </w:r>
    </w:p>
    <w:p>
      <w:r>
        <w:t>2)9* 2+D)9)+@2)))568699)9+ + )2&lt;99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