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https://mcp.opencaselaw.ch/entscheid/ge_gerichte_ATAS_33_2008</w:t>
      </w:r>
    </w:p>
    <w:p>
      <w:r>
        <w:t>FR: GE_GERICHTE ATAS/33/2008 du 15 janvier 2008</w:t>
      </w:r>
    </w:p>
    <w:p>
      <w:r>
        <w:t>IT: GE_GERICHTE ATAS/33/2008 del 15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&amp;'()*&amp;(++, -&amp;))&amp;(++. - -/ - / 01" ' % '2 3 (++.</w:t>
      </w:r>
    </w:p>
    <w:p>
      <w:r>
        <w:t>!" #$%&amp;'!&amp; (!&amp;)&amp;% *+, % %%&amp;</w:t>
      </w:r>
    </w:p>
    <w:p>
      <w:r>
        <w:t>&amp;%</w:t>
      </w:r>
    </w:p>
    <w:p>
      <w:r>
        <w:t>-- (.. , % /01 &amp; !</w:t>
      </w:r>
    </w:p>
    <w:p>
      <w:r>
        <w:t>2345624771 ,4238, 4/- 39 . $ 3011 '% :% ; ;&amp;%'%?@" &amp;A BB%&amp; ( B%&amp;% ( !; %% BB %&amp;&amp;% (!$ ?; &amp; ! $ ?;9 !&amp;! $% ;%? $% .=A(57= 477C9 49 36 'D% 4778 (%! !$! $%: (--</w:t>
      </w:r>
    </w:p>
    <w:p>
      <w:r>
        <w:t>(.. , &gt; ,$%:@' &amp;"$% ;%? ( % &amp;&amp; $%B %&amp; ' $%B $&amp;&amp;"(&amp;% (%&amp;( ' &amp;!9 59 %$$%&amp; 35 !D% 4778 % $! &amp; -* %; %%? $! ?&amp; $&amp;; 8,.3$%&amp;% '!&amp;&amp;$%! ! A( (' &amp;'(%!A(B $%' %; %%? 9 69 %$! &amp;-*; %%? %&amp;;$! A34!D% 4778%&amp;&amp;&amp;'%&amp;!D%4!; %% BB%&amp;&amp;% (!$% &amp;&amp;&amp; $ ?;%'46=' %47789 &amp; !( $ &amp;!&amp;%' "377E"$%&amp; %&amp;&amp;&amp;A &amp;!($/! &amp;F; @$%&amp; A!3C!D% 4778 $% % A( (/ $ !A &amp;%&amp; A $$%! DA !D&amp;$%!($&amp; &amp;F/&amp;%&amp;;%, /' B%(%&amp; &amp; &amp;,' %%'%&amp;&amp;!% % "&amp;!%, &amp;%&amp;A( (/ &amp; &amp; &amp; $&amp;; 9 19 %$$%&amp;3C=' %477C%?!!% &amp;B %! ?&amp; B%&amp;%,&amp;&amp;34!; %% BB%&amp;&amp;% (!$ % &amp; &amp; &amp;% ;' ?; '% $ 46=' %</w:t>
      </w:r>
    </w:p>
    <w:p>
      <w:r>
        <w:t>2345624771 ,5238, 4778&amp;=&amp;!"&amp; &amp;% ?&amp; %!$% %$ &amp;!&amp;%' '%&amp; &amp; ?I ! &amp; ?;%%&amp; , G&amp;&amp; &amp; (&amp;!$% $ '% 4778 &amp; $&amp;$&amp; $/$&amp; &amp; &amp;%D &amp; $ 31 $&amp;D% 30009 &amp; ! ( $ &amp;!&amp;%' " 377E$ 46=' %47789 %$%! !A (!&amp;&amp;&amp;!!&amp; &amp;&amp;&amp; %&amp;$&amp;H&amp;(! %&amp; 9. (%!$&amp;$G%%(&amp; ' &amp;!&amp;!% %%';&amp;%&amp; ' &amp;! &amp;$ D$%&amp;&amp;A( &amp;!&amp; %&amp;$%&amp;;%?9$%! B%&amp; D %$%G$9 J9 38 477C. B%!(%!A(&amp;&amp; &amp;B $ &amp; ! G&amp;( &amp;!=% :%57= 477C !%&amp; $ &amp; $&amp; &amp;%' : = &amp; 477C &amp; !&amp;&amp; $%! ! A &amp;%D D %" $&amp;; 8,.3(!&amp; &amp;$";%?9 09 &amp;%%?!$%&amp; %(%!% A!43= &amp; 477CA$ &amp;!&amp;%' $&amp; &amp;?&amp; %&amp;F (;%?% !&amp; &amp; 87E A( $' &amp; K&amp;% $&amp; &amp;&amp; &amp; ' &amp;! $&amp;!$%&amp; $%&amp;;%?% &amp;%' $ &amp; D&amp;$%?!9 379 ' 43L&amp;477C% .%' ! %!? &gt; ,$%: .@ ??!%! % " . " =% %, &amp; &amp; ( &amp;%%?% ($/% B A( B% % $&amp; B $%! % % $&amp; &amp;%' ! $% (%! &gt;$ D &amp;! (&amp;%% $ &amp; 2D&amp;$%&amp;;%?G @9 339 #. $%!!34&amp;D%477C"&amp; '%&amp;M; A '&amp;K&amp;%!$&amp;&amp;%' (%!% &amp;:%N O$&amp;&amp;OO!?%2$OO/OO $%&amp;&amp;ON , BB%&amp;$;/ A A&amp;M;%!$!&amp; &amp; '&amp;";'&amp;%G % &amp;:% &amp;O!?%2$O&amp;O/O , (/ $ &amp;%'G $%! (;% % %%!? % &amp; $ (' %&amp;'D% &amp;2$ :%2B% &amp;$'/?P (? &amp;$ $($&amp;"%$D &amp;!! $% , BB%&amp; &amp;&amp;&amp;%' D&amp;&amp; &amp;!&amp;!%?!O/O , !$&amp;&amp;B%&amp; $%B 2 %O!?%2$O9 349 J'D%477C% $% &amp;A%9 $! &amp;-*; %%? ! (%% &amp;.' &amp;</w:t>
      </w:r>
    </w:p>
    <w:p>
      <w:r>
        <w:t>2345624771 ,6238, 477C &amp; ! $ &amp;! &amp;%' &amp; :% $%B &amp;!% % ?&amp; %&amp;F( &amp;% ;%?:%9 ! .' &amp;BB&amp;&amp;&amp;!AN O '(!$% &amp;B&amp; &amp;$:&amp;'%D=&amp; ' G$ &amp;G&amp;%KD&amp; &amp;!!'&amp; &amp;!% %9 &amp;&amp; &amp;K&amp;% !%!?!% 9 A % % &amp;Q &amp;&amp; !&amp;! !%!!="?!% %% %G= &amp;47789 %&amp;;' ?;G$!&amp; %(&amp;&amp;%! ! &amp;%&amp; A &amp;&amp; % B&amp; &amp; &amp;%! $%B &amp; &amp;D &amp;! (%&amp; &amp; &amp; D ,&amp;% 9 (G =% &amp;&amp; &amp; &amp;D !&amp; &amp;K&amp;% !%!!?&amp;?!% 9 %&amp;B%&amp;%34 '$&amp;$!%,&amp;!% % &amp;&amp; &amp;!?&amp;&amp;D !'B&amp; %; &amp; B &amp;%&amp;&amp; &amp; BG &amp;!% %&amp;%&amp;!?&amp; %D=&amp; '9 (G&amp;&amp;&amp;"B &amp;%%&amp;9 %&amp; ( = 4778 !&amp; &amp;&amp;&amp;" B &amp;%%&amp;!?&amp; 'D (&amp;&amp; &amp; % $&amp;!% % ? $% ! % &amp; ' $%! A&amp; ?%! '$&amp;$!% % $&amp; D'&amp;&amp;%&amp; '&amp; 9 % &amp;% ' &amp; !&amp;! !' $&amp;; ' $ &amp; &amp;%, &amp; A !%! 8,.3 &amp; $&amp; &amp; ;% A D &amp; K&amp;% &amp;&amp;/$&amp;&amp; A($%:$ &amp;D=&amp; '!?!$% 'B&amp; % &amp;9 (G A%&amp;%&amp;%'&amp;%D &amp; '&amp;%D=&amp; 'D 'D% B!% %9&amp;&amp;:?&amp;D&amp;!?&amp; B GH&amp;!9(&amp;%$%&amp;$%D: $&amp;; (%$$%&amp; &amp;! %&amp; '% DD'( &amp;9 &amp;%(G=%$&amp;%A &amp;&amp; &amp;&amp;D !9 (/$?$%&amp; D9 %!A &amp;"' %&amp;%;' ?; &amp; (!$% &amp;B%&amp;%%&amp;!%,$!% %34 (/$ ( $ &amp;!&amp;%' &amp;&amp;A?&amp; %&amp;F(;%?% 9</w:t>
      </w:r>
    </w:p>
    <w:p>
      <w:r>
        <w:t>2345624771 ,8238, $%D:D %L" $&amp;; 8,.3/$&amp;&amp; A&amp;&amp;(&amp; $";%?(%, &amp;O9 % $% !%&amp; &amp;&amp; B&amp; '&amp;N $$%&amp;;%?$38F?$$ &amp; &amp;%&amp;$%&amp;,", BG $ BG %&amp;&amp; %!$!&amp;! &amp;% $ D &amp;! (&amp;%% $ &amp; &amp;D&amp;;A;%9 "$ &amp;!&amp;%' G ? D 377E (&amp; ' &amp;! &amp;!% % : 3% = &amp; 477C A&amp; A !&amp; &amp; &amp; &amp;O.O9 359 ( A!"(%!37'D%477C$%=&amp;! G &amp;%A% &amp;"%&amp;&amp; :%( ' &amp;! !&amp; &amp;%46=' % 57= 477C( ?&amp; $:&amp;&amp;% .9 ($% % B%!(%!!?&amp;37'D%477C $%=&amp;%B%%$%B 9 369 (%! %$%!&amp;! $% )&amp;% % *+, B &amp; %%A% " ($%%% %41'D%477CA.' &amp; !% &amp;" $%&amp;&amp; ," = &amp; 477C % (D &amp;! &amp;%&amp;%( &amp;%!&amp;&amp;%DD %/$&amp;&amp; A&amp;&amp;! &gt; $&amp;; 8,.3@9%&amp;%D&amp;&amp;&amp;!( &amp;$%'&amp; $ &amp;'(%, &amp; '&amp;$%&amp;%K&amp;%$% !%&amp; $ &amp;'(:%A( &amp; B%&amp; %$ &amp;! &amp;%' &amp;? 9 $ &amp;!&amp;%' $&amp;,K&amp;%&amp; !"87E $%B &amp; " 377E ' %&amp; &amp;! &amp; ' &amp;! $&amp;!/&amp;%&amp;$%B &gt;B9%$$%&amp;% 43= &amp;477C@9 389 ' &amp;!"!&amp;% %% &amp;%%?!3C=' %4771% &amp; . % $ &amp; ' % N OA &amp; $ &amp;! &amp;%' G ? D&amp; ' &amp;!A ! &amp;% &amp;$$ &amp; &amp;%&amp; $%&amp;,",BG $ BG %!$!&amp;! &amp;% $ D &amp;! (&amp;%% $ &amp; &amp;D&amp;;A;%&amp;$%&amp;;%? &amp;!"8F?' ;% %%!? %=% ' %&amp; D%D% &amp;$ :%&amp; B% !$&amp;,;% &amp;%' '/?"(!&amp;%?% &amp;('!; &amp;D O9 3C9 % ! 45 B!'% % 4771 ( ! " (%! %&amp; &amp; :% ( ' &amp;!3%=' %57= 477C9 319 &amp;8%4771% B &amp;!&amp;&amp;%!$% &amp;%'36B!'% %4771A% $&amp; $&amp; &amp;%' !&amp;D $% # . D %%$% G $ &amp;!</w:t>
      </w:r>
    </w:p>
    <w:p>
      <w:r>
        <w:t>2345624771 ,C238, $&amp; &amp;9% &amp;A$ &amp;!&amp;%' (%!&amp; %&amp;! ;?!$ %$$%&amp;.J'D%477C9 3J9 ! 45 B!'% % 4771 /&amp; !&amp;! &amp; B ! $% &amp; ?' $&amp; &amp; / % &amp; &amp; ' % &amp;&amp;%!$%&amp;!&amp;!!&amp;%$!$%G '! K&amp;%34%&amp;44%47719 309 (%!$%( &amp;%! %&amp; % &amp;%=&amp;!%%30'% 4771 &amp;% ! 44 % &gt; R 23C3724771@ &amp; 4C % &amp;% ! 34%4771&gt; R2345624771@9 $%!D&amp;%A $ ( &amp;%&amp; $%!%%&amp; '" (&amp;% %&amp; =A(" % &amp; =?! %&amp; ' %B % %!$&amp;&amp; =A("G!&amp; % :%9 ( $%&amp; &amp; $% $&amp; " $% ;%? % %!$&amp;&amp; $%B &amp; D %&amp; %' " ( $% $!&amp; ( &amp;%&amp; ! &amp; ' ! " A( G$%&amp; &amp; %! ' &amp; " !'% $ &amp;! &amp;%' % :% &amp; ' &amp;!$%B G%! A%(&amp; ' &amp;! $&amp;!&amp; (&amp;%$%&amp;"(&amp;% (%&amp;&amp; :%,"57= 477C9 479 G$%!' 38&amp;43L&amp;4771($%$!%=&amp;%%9 439 %%% %6$&amp;D%477123C3724771(%! &amp;$ $%% &amp; ( $&amp; !%% A( &amp; &amp;&amp;&amp; $D (G%%&amp; ' &amp;!%&amp; ';D &amp;; @ % D&amp;% )&amp; &amp; A &amp;&amp;&amp; $%!' " S%&amp; 8C B!!% % $%&amp;</w:t>
      </w:r>
    </w:p>
    <w:p>
      <w:r>
        <w:t>2345624771 ,1238, ?!!% % &amp; % C &amp;D% 4777 &gt;@ A &amp; %&amp; '" B!!%%S%, ' &amp;!30= 3080&gt;@9 .$!&amp;$%=?%S$:&amp; !&amp;D 9 49 &amp; &amp;%! ' ?%3%=' %4775&amp;%)&amp; B &amp; !? &amp; ' &amp;&amp; % &amp; (%, ' &amp;!9 $ &amp; ' &amp;$%&amp;$% $$$ D%:?% &amp;' ?%&amp;T B &amp; =% A&amp; !&amp;% &amp; &amp; $% &amp; &amp; =? % B$% $$%$$%! %%(!&amp;&amp;B &amp;%! !" &amp;!&amp;% &amp;! %$$ &amp; &amp; ? &gt; -3406 9394P 3C0 93P58C 93&amp;%%K&amp; &amp;!@9A %$%!%&amp; "!B&amp;%:?&amp;% &amp; %&amp;% %&amp;%($$ &amp; ($$ A&amp; %!%' : =% % &amp;%! ' ?% &gt; - 331 05 9CDP3345C7 96P300JU51$953C 95D@9 .% B % D ! %:' A ! &amp; ? /&amp; !&amp;! %&amp;34&amp;44%4771&amp;&amp;&amp;&amp;%!&amp;&amp;B &amp;=% A&amp; !&amp;% &amp;%&amp;&amp;"(!4778$%!&amp; &amp; ?%G !" :% $ &amp; 9 ' &amp; A A( &amp; %'% A $ &amp; (&amp; $ B ! &amp; ( ' &amp;! ( &amp; =% $% -/%&amp; '&amp;&amp;=%(&amp; &amp;!9 59 !$!B%&amp;! $%!'$% %%&amp;%'D&gt;%&amp;9 C7@9 69 &amp; ? $%&amp; % % &amp; (%! " $% ;%? % %!$&amp;&amp; "(&amp;% (%&amp;,"57= 477C9 .=% $%! $%A(%, ' &amp;!% %&amp;( ' &amp;!'BB&amp;%!&amp;%&amp; B&amp;K&amp;$$%!' &amp;%!&amp; $$% &amp;&amp;%&amp;%%$"! %!' &gt; -348631 94&amp;%!B!%P.4773$9381 9@9 G&amp;%(%&amp;93193 &amp;G( ' &amp;!D!!B %%&amp; D &amp; B &amp; &amp;D%&amp;&amp;(BB %%!' !$% (' % " ' % ?&amp;! %! &amp; !A % $$% !9 ' &amp; %'% A &amp;&amp; $ &amp; ( $ $$%&amp;! B &amp; G $% $ =% $%&amp; !'$$! %!? ( %&amp;9 63 ' ?% =A( 53 !D% 4774 &gt; - 357 565 9 598@9 (/ $ &amp; :%"%!' %A %&amp;&amp;%! ;?!&amp;A &amp; B$$% &amp; %&amp;%! A&amp; '$$%! &amp; 9&amp; B%!' (%&amp;931&gt; ( %&amp;9 63 @ &amp; %&amp; %%&amp; % % &gt;$9 G9 %%K&amp; 9 53 =' %4775V880274W 9594&amp;%%K&amp; &amp;!P%&amp; B%!'</w:t>
      </w:r>
    </w:p>
    <w:p>
      <w:r>
        <w:t>2345624771 ,J238, $%&amp; %N%X &amp;% %&amp; B %BY??$? '%B;%%;&amp; ; %B ?% &amp; ; ' ' %&amp;%' N .;BB;%2.;% V*%?W ' ' % &amp;? % . &amp; $$% %&amp;@ &amp; K&amp;% B G! B%!&amp; " (%&amp;9JJ93&gt; -348631 94P30J6$9351@9.&amp;&amp; $ &amp; &amp;%' ?%:3%=' %4776 $ &amp;!? $ &amp;! ($ % &amp;%'G ;D &amp; ( %! (! % A $&amp;(&amp;&amp;! / !%%A;?&amp;$$% !;!&amp;&amp;&amp;$%&amp; % &amp;G$%&amp;&amp; :A($&amp;(&amp;&amp;%" A(! %&amp; &amp;&amp;! &amp; %&amp; %&amp;9 C @9 &amp; %!$&amp;! $ &amp;! ? &amp;&amp; &amp; SD S $%&amp; $ D &amp;! ? S%! % %;! &amp;%' !A D%!A &amp;% !%&amp; &amp;&amp; &amp; %!&amp;S&amp;&amp; &amp; " &amp;! $;/ A &amp; &amp; AS $% &amp; $%: &amp;% &amp;&amp; &amp; %%!$&amp;&amp; G ? D&gt;%&amp;91@9 . =% $% &amp; ( ' &amp;! % &amp; % &amp; &amp; ! A &amp; ! P &amp; !A ! AD=&amp; '( $ &amp;!B&amp; A( $%&amp;(!'%&gt; - 337 418 9 6 378 471 9 4@9 %A( % ( &amp; ' &amp;!</w:t>
      </w:r>
    </w:p>
    <w:p>
      <w:r>
        <w:t>2345624771 ,0238, (%! ! ! A B&amp; !B&amp; / B% % !(%%! %T$%&amp;&amp;&amp;(!'%$ &amp;! &amp;%' ( &amp;!%!&amp; ' &amp;!% D&amp;G ? D&gt; -338355 9437838J 93P -$D !30'% 4774886273@9 C9 . (%&amp;9 4J 9 3 &amp;% ' ?% =A( 53 !D% 4775 (%!% &amp;"%&amp;&amp; :%( &amp; ' "CC425E " , %&amp;( &amp; ' "87E "A%&amp;%&amp;( &amp; ' "67E P $! D (%! $&amp; ($%: (%&amp;9 4J 9 3D $%!&amp;%" ,%&amp;( &amp; ' "67E 9(&amp;%!' ?% 3%=' %47766:%!' B !&amp;%(%&amp;94J93 %&amp; B " (!;&amp; %&amp; &amp;G ( ' &amp;!9 % A( %&amp; &amp; :% !&amp; &amp; %! $%'&amp; " %! : A ?%! ( ' &amp;! &amp;&amp; ? &amp;CC425E&amp;&amp; $ &amp; $%!' &amp;!% (&amp;%/%&amp;% ,A%&amp; %&amp; " %! $%!&amp;&amp; ?%! ( ' &amp;! ( C7E &amp; %&amp; &amp; :%" &amp;&amp;G&amp;$!% %"17E &amp; %&amp; '"(&amp;% (A%&amp;( ,%&amp;%&amp; ;?!9%';$% $ !'$$!=A(%$%=% $%&amp; :%(!'&amp; ( ' &amp;! %'&amp;%' &amp;!A &amp;($ %6:%!' &gt; -35756J 9596P -$D !31 47781278 94C$&amp;D%4776460276 96@9 19 A % DB!!%%(!%!" &amp;%$% &amp; ( ' &amp;!&amp;$% $ &amp; A&amp; :%(%, &amp;(% &amp; %&amp;(%, ' &amp;!9% ( B% &amp;!&amp; ( ' &amp;! ' &amp; BB&amp; (!' &amp;% A $% K &amp;&amp; &amp; " &amp;! %, &amp; % &amp; % &amp; %, ' &amp;! (D&amp; &amp; " $$%! &amp; '%?&amp; A&amp;&amp;G( ' &amp;!9($&amp;$$% !A D!%% (D ?&amp; $%!% ;A &amp; :% !$&amp;"(!'&amp; ( ' &amp;!9 :%%% $&amp;&amp;&amp;%%$%% $&amp;&amp;$$G&amp;G ( ' &amp;! B G! $% (&amp;% %% % BB&amp; D ?&amp; % !&amp; =&amp; B % &amp;$9(&amp;%H&amp;!(!'&amp; ( ' &amp;!$%(%% $&amp;K&amp;%BB&amp;!B &amp;&amp;&amp;&amp;D&amp;%&amp; ! %$% (&amp;%9&amp;&amp; !'&amp; &amp;!% !$%! &amp;%!B% $&amp;$%&amp;% $&amp; ?%!9 $$%! &amp; '%?&amp;$&amp; &amp;%' %A("&amp; &amp;%G$&amp; &amp;&amp; ( G &amp; &amp; B BB &amp;9 &amp; !?% BB &amp; $ A( $$%! &amp; '%?&amp; &amp; &amp;D ' % !A '&amp;9 '&amp; %'; &amp; &amp;%&amp; BBB &amp;B &amp;A(&amp;!'&amp; %$%%%% % &amp;%$$%! &amp; &amp;D%A(%!&amp;( $ &amp;%&amp; ' (%!9 &amp; B '%? !=" % &amp;!% %&amp; $% =% $% B&amp; =&amp;% % ( &amp;%&amp;</w:t>
      </w:r>
    </w:p>
    <w:p>
      <w:r>
        <w:t>2345624771 ,37238, G&amp;%K&amp; &amp;! &amp; $%B A( !'&amp; $ &amp;&amp; ' &amp;&amp;;!( D=&amp; ' &amp;!&gt; -$D !57'D%4776 87276@9 &amp;%A(%, ' &amp;!(&amp;$ !$%(!'&amp; "A$%!! .%A(%!BB%(BB&amp; (% ? 'A (??&amp;$ %$D &amp;!&amp;%%, &amp;&gt; -34C4JJ@9 J9 %$' %%?%!( ' &amp;!( &amp;%&amp; &gt;=?( / %%@D &amp;A(! !'&amp;&amp;(&amp;%$! &amp; '&amp; B% %9&amp;M;! &amp;"$%&amp;%=?&amp;%(!&amp;&amp; &amp;!&amp;" A%A%&amp;$%A&amp; ' &amp;!(%!&amp; $D &amp;%' %9 &amp;% ! ! &amp; &amp;&amp; !!&amp; &amp; $% !&amp;% %A&amp;%'G&amp;% D&amp;G ? D$%&amp;(%!&gt; - 3484C3 96338356 94336536 9537838J 9 3@9 $$%&amp;!'&amp; &amp;!%!&gt;$%G$ ( &amp;( $ &amp;! &amp;%' ( ' &amp;! (&amp;&amp; &amp; " ( &amp;!?% &amp;! $;/ A &amp;@ $$&amp; ( &amp;%&amp; B &amp;(%%! 9%$%$' %!&amp;D %% &amp;(%!" $%&amp;&amp; ( &amp;%&amp; =?D &amp;A! &amp; B% %9($$%! &amp; !! %'K&amp; $%&amp; (&amp;&amp;$?%&amp;G&amp;9=% $%$%! !&amp;M; ! $%G$%(!'&amp; ( ' &amp;!(&amp;&amp; &amp;"( &amp;!?% &amp;! %(G &amp;!&amp;%&amp;%(!'!&amp; &amp;&amp; %'?&gt; -34438J 93D&amp;%!B!%P. $%'% &amp;% N!?(;%*% ,D%&amp; .*X*,M4777$94CJ@9 (%, ' &amp;! ( &amp;%&amp; B &amp; (%% ! B % %$$%&amp;! &amp;% &amp;&amp;&amp; !"(BB (%, ' &amp;!G$%&amp; ! !$&amp;( &amp; &amp;&amp; (%G$%&amp; A!$% &amp;%(D%'&amp; ! (&gt; -345318@G$%&amp; $% &amp; $%$%&amp; AG$%&amp; ! %!$%=?$% :% % :% &amp; &gt;. 3001 $9 53J 9 5DP $%!% &amp;%&amp; ' %, ' &amp;! &amp;;: -% D%? 3000 $9 364@9 % (!'&amp; ( ' &amp;!&amp;M;! &amp;"$%&amp;%=?&amp;% (!&amp;&amp;&amp;!&amp;" A%A%&amp;$%A&amp; ' &amp;!(%!&amp; $D&amp;%' %9&amp;%!! &amp; &amp;&amp;!!&amp;&amp; $%!&amp;% %A&amp;%'G$&amp;%% D&amp;G ?%(%! &gt; -3484C3 96&amp;%!B!%@9 09 A %'%$%D&amp;(%$$%&amp;! A &amp;!&amp;% &amp; (&amp; A $ &amp; &amp; ? G &amp; B &amp; (D=&amp; ( !&amp; %&amp; ! A</w:t>
      </w:r>
    </w:p>
    <w:p>
      <w:r>
        <w:t>2345624771 ,33238, %$$%&amp;B%G$&amp;A( $%!?&amp; !%&amp; $ &amp; G$% ! $% $% G ! A( &amp; !&amp;! !&amp;D $ (:A% $&amp; &amp;G&amp;! &amp;($$%! &amp; &amp;&amp; ! &amp; %&amp;B A (G$%&amp; &amp; L&amp; &amp; '!9 %&amp; (!!&amp; !&amp;% &amp; $% '% $%D&amp; (&amp; (% ? /$%' ! ?&amp; %$$%&amp; G$%&amp; D &amp;D &amp;&gt; -348584 953443C7 93&amp;%!B!%@9 ($&amp;&amp; &amp;&amp;&amp;%(G$%&amp;! &amp; BB:% %&amp; ! &amp;% &amp;&amp;&amp;&amp;A( $%:"GD=&amp; B &amp;&amp; ! $%G$%&amp; !A( %$$%&amp;&amp;&amp;&amp; A( B &amp;BZ&amp;%&amp; %&amp; !&amp;A GA D&amp; &amp; ($$ &amp;% !%&amp; ! &amp;=?&amp;'%9( $ &amp; ' B% (G$%&amp; B% $%' ( %&amp; %&amp; $%$ D&amp;&amp;&amp;%'%A $'&amp;G &amp;% ! %&amp; &amp; =&amp;N $% G$ ( &amp; &amp;&amp; &amp;;!% A B&amp; $ (D=&amp; ( &amp;&amp;&amp; A( ?&amp;&amp; %&amp;&amp;!A A&amp;" 9B %$$%&amp;(G$%&amp; %%! ?! :%D% &amp; D% &amp;&amp; A B &amp; !$%! &amp; &amp;% % &amp;%% " &amp;&amp; D=&amp; ' '&amp;&amp;%&amp;%? AB A&amp;%$ $%% ; &amp; &amp;&amp; &amp; &amp; B A " D (' A( G$% &gt;' % " =&amp; (G$%&amp; &amp; (G$%&amp; , % &amp;:% ' &amp;! (G$%&amp; ! $939 A+*[=?&amp;(G$%&amp;,$ /% $% %$%!; $?3559 N(G$%&amp; ! ! &amp; ! \ */? : 4774P !?&amp; - 348 584 9 5 344 3C7 93&amp;%!B!%@9 .(? &amp;'%$%D&amp;%$$%&amp;!&amp;D $%! &amp;% &amp;&amp; =?$&amp;&amp; &amp;&amp; %$&amp;B &amp;A(G$!% ! &amp;% &amp;&amp;&amp; ?!!%&amp; &amp;"$%%$%&amp; $%$&amp; &amp;% %&amp; B A ( &amp;"% %9 =% $%%$ $ G&amp;&amp;&amp; B &amp;$%$! &amp;A("($$%! &amp; ( $ &amp;! &amp;%' $%! B &gt; -348585 95D2&amp;%!B!% 3008$966P30JJ$9876 94@ 379 B%!&amp;"(%&amp;9J93%! ' !( ' &amp;! &amp;&amp;% &amp;G%%!$&amp;&amp; A &amp;! %&amp;&amp;%" %!&amp;D % % $ &amp;! ? " (! %% " '?%% " B'% % (?% &amp;!&amp;&amp;!&amp;% !B&amp; &amp;&amp;%!(&amp; ' &amp;!$%DD9 .(%&amp;931(%!% &amp;%&amp;'$%B ' &amp;!%&amp;&amp;%! %&amp;A$ &amp;!? $&amp; &amp;&amp; '% D K&amp;%'?%! ! %!&gt;93@9 %!!&amp;</w:t>
      </w:r>
    </w:p>
    <w:p>
      <w:r>
        <w:t>2345624771 ,34238, K$%B &amp; !%&amp;&gt;94@9&amp;%!$&amp;! ' (%&amp;931 A (&amp;$BB &amp;%!$&amp;!(&amp; ' &amp;!%&amp; ' G%! =A," (!&amp;&amp; $ % D&amp; G ? D (!&amp;&amp; $ A $%&amp; &amp;% B%&amp;?%' &amp;!(&amp;&amp; &amp;"&amp;!9 B G!$%=% $%$%'% %% &amp;"%%&amp; &amp; &amp; $ &amp;!? 47E' % !"( ' &amp;!47E ' %B%&amp; $%B $$!&amp; %&gt;.4777$9C6 93P .4777$941 94DP30J6$908P -346337 94D&amp; %!B!%@9 %%&amp;=% $%&amp;(D%%!$&amp;&amp; &amp;%$%B A &amp;! %&amp;BB &amp;$%$%%%"(%! $ D &amp;!? "$$%:!A '&amp;"A BB% &amp; &amp; ' &amp;!9%:??!!%(%!(% &amp;A(G%! %$%$%" &amp;&amp; % D&amp; %!$&amp;&amp; ' ! $ " A % &amp; %&gt; -346337 94&amp;%!B!%P.4774$9 370 94@9$%&amp; %(%!$&amp;$%!&amp;%B%&amp; ( ' $!% % " &amp; ' &amp;! B &amp;% &amp; ?%' &amp;! ( ' &amp;! &amp; &amp; A B%&amp; ( ' $!% % $%&amp; &amp;&amp;% " $%B &amp; ( :% $&amp; $ &amp;! &amp;%' " ' $%B $!'!9&amp;% A $%!B!%( &amp;!%!A&amp; ; G ?% %&amp; '&amp; K&amp;% $% !%&amp; % &amp;&amp;&amp;B =%%H!&amp;% &amp;&gt;30JJ$94CC 93@9 % &amp;"%%!$&amp;&amp; !&amp;% !$$A( &amp;$$%$% ! D&amp;%!$&amp;&amp; $% ' $%(%, ' &amp;!&amp;&amp;D=&amp; '&amp; A %%A%$D=&amp; BA %$% (%!&gt;.4774$9334 94&amp;%!B!%@9 .&amp; %!$&amp;! ! % &amp; $$%$% ! &amp;&amp; % %!$&amp;&amp; $%B A &amp;% D&amp; %&amp;&amp;"B'% %%!$&amp;&amp; ' &amp; '9 (!&amp;%% &amp;K&amp;%!&amp;% ! :%D&amp;% &amp; $ A$$ &amp;' %,B %&amp;A % &amp; % % %!$&amp;&amp; $%B B&amp; % ' 9 &amp;% % B&amp; ( &amp; % G %&amp;%&amp;9 A $&amp;$%!&amp;%%&amp;% ' &amp;!% &amp;"B%&amp; $:&amp;A &amp;! % $ &amp;! ? $&amp; &amp;&amp; '% D K&amp;% '?%! ! %! :% &amp;D &gt; - 346 337 9 4P . 3001 $9 J8 3@9 . % %(BB B!!%% &gt; ,$%:-.@% $%!% %&amp; ' " %!$&amp;&amp; $%B $%: ' % G ! ( / ' &amp;! &amp; (%&amp;%$ ( $</w:t>
      </w:r>
    </w:p>
    <w:p>
      <w:r>
        <w:t>2345624771 ,35238, &amp;! G! % ($ &amp;'! (%!&amp;$&amp; "%!$&amp;&amp; &amp; B %(%%$%B &amp;%&amp; ? $&amp; ( &amp; G % %:&amp;&amp; $ D &amp;! %!$&amp;&amp; $%B &amp; B % $% B % &amp; (G %' %!$&amp;&amp; $%B " &amp;% (D%'&amp; $%B $% G$9. $%A $%:"(G&amp; A(%!$&amp;&amp; (&amp;$ $ D &amp; $%! % &amp; B &amp; D=&amp; B &amp; %&amp;9 . %% ' " A %(%% $%B &amp; A! &amp; !&amp;%% %&amp;:% $$%$% ! % $&amp; D &amp;! ' $&amp; &amp;&amp;; $(%!&amp;$ D &amp;!%! &amp;%!$&amp;&amp; &amp; ? A($&amp;$&amp;%&gt;B9; BB%4707"4375@9 339 ($:( B&amp;% .A (%! $' &amp; G%% $%B &amp;!% % ?&amp; % &amp;F ( &amp;% ;%?:%"$ &amp;$$ 3%= &amp;477C($%&amp;%B! $% ;%? % %!$&amp;&amp; $%B &amp; (&amp;% $%&amp; ( %% &amp;(%!"%&amp;&amp; :%( ' &amp;!A46=' %57 = 477C9 349 /&amp;&amp;B (D%'%A. B "$%&amp;&amp; 57= 477C$%A( !%!%D%$$%&amp;%&amp;! 33 477C A (%! $%!&amp; &amp; $ ( $ &amp;! &amp;%' &amp;&amp; A ?&amp; %&amp;F(;%?% $%!A &amp;" ' %&amp;%;' ?;&amp; (!$% &amp;B%&amp;%% &amp;!%,$!% %34,"&amp;&amp;&amp;9 %(($"$%!$%(G &amp;( &amp;!&amp;%( &amp; &amp;&amp;%D&amp;BB%%(%! (% &amp;:%&amp;&amp;%%!B!%%G .9 359 .% &amp;(%!$%% &amp;G%% &amp; ' &amp;!!?:%&amp;/$&amp;%' D%' &amp; %&amp; % 47E9 $%! &amp; &amp;&amp;B % %!$&amp;&amp; $%B 9</w:t>
      </w:r>
    </w:p>
    <w:p>
      <w:r>
        <w:t>/ %$$%"&amp;!?%A&amp;%$'&amp;K&amp;%' ?! A &amp;G ( ' &amp;! B%&amp; $%B $$!&amp; % &amp; !?"47E9</w:t>
      </w:r>
    </w:p>
    <w:p>
      <w:r>
        <w:t>% D ! &amp;&amp; A # . !% &amp; 34 &amp;D% 477C % % $&amp; &amp;%' $! $% (%! &amp; &amp;&amp; BB%&amp; $;/ A&amp;%O!?%2$O&amp;O/O9&amp;'% A% $&amp; BB ?% &amp; A&amp;"$ D &amp;!(&amp;%%$ &amp; &amp;D&amp;&amp; % %&amp; &amp; A( &amp; &amp; &amp;&amp; B&amp;</w:t>
      </w:r>
    </w:p>
    <w:p>
      <w:r>
        <w:t>2345624771 ,36238, (%! $%! &amp; K A (&amp;% &amp; &amp;%' % ;A ;%9 &amp; %&amp;47E!'A!$%% $%% &amp; &amp; ' % K&amp;% $% !%&amp; 9 % &amp;&amp;B !%! 36 B!'% % 4771 A % $&amp; $&amp; !&amp;D $% ($/% %%$ &amp;G$ &amp;!$&amp; &amp;9B G &amp;%&amp;"87E$ &amp;! &amp;%' $&amp; &amp;?&amp; %&amp;F(;%?% "377E &amp; ' &amp;!$&amp;!$%&amp; $%&amp;;%?% &amp;%' $ &amp; D&amp;$%?!9%"(!' $&amp;?&amp; % &amp;F( $ A$$%&amp;;%?%&amp;(G ?$&amp;%' $ &amp; D&amp; $%?!9 / !A (&amp;&amp;% $ $ &amp;!&amp;%' (&amp; ' &amp;!&amp;!% %9 , &amp;47EB G!$%=% $%(!&amp;&amp; $&amp;&amp; &amp; =&amp; B B %%%B%%!$&amp;&amp; 9%%&amp;:%%=&amp;!% $ &amp;9 369 ( &amp; &amp;% (&amp;% %&amp; 3% =' % 57 = 477C !%&amp;"( &amp;%.A:3%= &amp;477C(%!!&amp; &amp;$D %$%% (G% &amp; ' &amp;! &amp;!% % " $ &amp;$9 -% &amp; &amp;&amp;%AK (&amp;&amp; &amp; &amp; $ &amp;!&amp;%' 47E(&amp; &amp; % ?%!( ' &amp;!A B (%%'A $%!:' ( $ &amp;!&amp;%' &gt; - 57= 477C6524778@(&amp;&amp; % &amp;$ 'BB &amp;$%=&amp; B %(&amp;% (%&amp; (%&amp;94J9 $$% %&amp;$&amp;:% A(K&amp;%B %!9 389 .(%&amp;JJ93&amp;&amp;B $ &amp;!? $ &amp;!S$ % &amp;%'G;D &amp;S%!S! %A $&amp;D !&amp;S ' &amp;!S&amp;&amp;! / !%%A;?&amp; $$% !;!&amp;&amp;&amp;$%&amp; % &amp;G$%&amp;&amp; :AS$&amp; S&amp;&amp;%"AS! %&amp; &amp;&amp;! &amp; %&amp; .;] -@P ! % %% &amp; A% &amp; B &amp; /$%'&amp;$%&amp;% ?&amp;%%%&amp;&amp; %P &amp; K&amp;% %! % D B!!% $% ' $&amp; $% ' !&amp;% A G &amp; (%&amp;9 64 -9 $%!&amp; %%K&amp; &amp; $ : $ %%&amp; 'A!/$%' '&amp;K&amp;%= &amp;"(' 9</w:t>
      </w:r>
    </w:p>
    <w:p>
      <w:r>
        <w:t>?%BB :%</w:t>
      </w:r>
    </w:p>
    <w:p>
      <w:r>
        <w:t>% , ^</w:t>
      </w:r>
    </w:p>
    <w:p>
      <w:r>
        <w:t>%! &amp;</w:t>
      </w:r>
    </w:p>
    <w:p>
      <w:r>
        <w:t>% _ $ B%$%!&amp;%%K&amp;&amp;&amp; B !G$%&amp; AS"SBB B!!% % $%?%BB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