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ATAS/33/2007 vom 16. Januar 2007</w:t>
      </w:r>
    </w:p>
    <w:p>
      <w:r>
        <w:t>GE Cour de justice, 2007-01-16, DE</w:t>
      </w:r>
    </w:p>
    <w:p>
      <w:r>
        <w:rPr>
          <w:b/>
        </w:rPr>
        <w:t xml:space="preserve">Quelle: </w:t>
      </w:r>
      <w:r>
        <w:t>https://mcp.opencaselaw.ch/entscheid/ge_gerichte_ATAS_33_2007</w:t>
      </w:r>
    </w:p>
    <w:p>
      <w:r>
        <w:t>FR: GE_GERICHTE ATAS/33/2007 du 16 janvier 2007</w:t>
      </w:r>
    </w:p>
    <w:p>
      <w:r>
        <w:t>IT: GE_GERICHTE ATAS/33/2007 del 16 gennaio 2007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%&amp;'()%*++, %&amp;&amp;%*++-</w:t>
      </w:r>
    </w:p>
    <w:p>
      <w:r>
        <w:t>! " " ./ 0 $ 0, 12 *++-</w:t>
      </w:r>
    </w:p>
    <w:p>
      <w:r>
        <w:t>!"""#$%</w:t>
      </w:r>
    </w:p>
    <w:p>
      <w:r>
        <w:t>&amp;</w:t>
      </w:r>
    </w:p>
    <w:p>
      <w:r>
        <w:t>!'()*#)"!!""+#),)( % %(" (!()</w:t>
      </w:r>
    </w:p>
    <w:p>
      <w:r>
        <w:t>!)(</w:t>
      </w:r>
    </w:p>
    <w:p>
      <w:r>
        <w:t>--</w:t>
      </w:r>
    </w:p>
    <w:p>
      <w:r>
        <w:t>+ .. &amp; "( /!01$</w:t>
      </w:r>
    </w:p>
    <w:p>
      <w:r>
        <w:t>")"#</w:t>
      </w:r>
    </w:p>
    <w:p>
      <w:r>
        <w:t>2340526778 &amp;629:&amp; 3 9; #90:8 +!(" ( 6776 '(? +--</w:t>
      </w:r>
    </w:p>
    <w:p>
      <w:r>
        <w:t>+ .. &amp; @"&amp;'(? A*")$+!)(!" +()+"*"")# # (6779 )$E#)!))"*")#()"*("!!#)))# (*"FE")#'(#'()("!")"(; 3; ( '#"")-%G"(( (6776 E')")!BB(")+#G"(( #"E")( !&gt;!") E+ (*G +(# '!((") )(*"('!"')#$""))"!B!)"!; ')()( '!")"!"G")G('(D!( '!")"!&gt;!)G('(D!( ) '!")"! (!'" *( '!()( ! #'(G( "((G"!&gt;"(9(!)!&gt;(6776 $+"E " #)# !))# ')") "" G(""( )#( "( #)(!")E"$"*(()G(!")(&amp;'!'G/"('!)#("(; 4; ( #" ( 6779 #)) #!" '(#"# E ( '(!B"! (") ""E#; C'"E E +(# *") &gt;" 63 !*&gt;(6777()G(!!'"!'#()!"( ( 6779A; ('' E ") +")(*)"! 63 !*&gt;( 6777 +!) ' #)# )"B") ("! '(# '(")) + "(("))"! B#!(!&amp;')"( ) + (6776 '()"E#'(( ;(B")# '!()( G( "( E '")# )(*" )G#!("E )"*")# ')# $ ""))"!#)")7I #))'(#"#)!)B!"E+"+*")'(*'"96 !*&gt;(6776@(''!()67D"6773A; 1; (!(("(64D")6773 ('(#"#E'")) )) ) '!()") ( !( !&gt;"( G(!"E (*" ) ! "( E'")#)(*"#)"); (''!()#)"##)##)&gt;"'(()9:!)!&gt;( 6773 ''")"! "'!")"! !( &gt;")#(C ( "&gt;( "()"! '(! )(# *" "( &amp; "()G(!*'G#!?*""4&amp;.9 &amp; #))#'("B# # *()#&gt;(C)')G!! +C(( )"*")# #)"( ! "&amp;#)"( $ '" )' '!( )) E+ '" B(#E) '( '!")"! " $ '!")"!&gt;!) '!()!(G( (6779;+"'")#)(*"67I!" !")H)((!'"93!*&gt;(6779; 0; ( #""! 5 D") 677: + "B!(# +(# E+ !("))"! '(!B"!B"#)("('!"&gt;"")#(#"()"!")H)(" ';</w:t>
      </w:r>
    </w:p>
    <w:p>
      <w:r>
        <w:t>"*""! (#'))"! '(!B"! '(!## $ !'("! )+"'")# (&gt;;+(#/)#)!))"*")#()"*'"93!*&gt;(6779</w:t>
      </w:r>
    </w:p>
    <w:p>
      <w:r>
        <w:t>2340526778 &amp;:29:&amp; ()E!E)"!"(('"'(+'!/( (") ) )(*"($ 977I '() () D)"*# ) !( "!))&gt;E+!"*)"'"E(;(''E))( !(''!()67D"6773E((''!() :( 64D"))9:!)!&gt;(6773!))"#'")#)(*"$7IE E!")+)"*")#*" )"!')"&gt;*!)))"!#"E"/B" !")"E&gt;")#(; .+ ))) 94I()+)'BB");!))'("(E'(('!((#B#( (* ))")"E !/ '!')"! )"*")# ')# '(? "*"")#" """()$()'()"* ('(!B"!; 93; )((! ( "B#("($)"!/!')G"'/("CCGG; +/'+( ("B#("(;</w:t>
      </w:r>
    </w:p>
    <w:p>
      <w:r>
        <w:t>"!(&gt;'! (!/ (!/ &gt;)$))((!')+ ()G(!#&gt;)))+"!!(C&gt;"#M; 9:; *")#$#)("( (.(?*!)95 D") 6778 E ! (- +(# + ' /(! (""( &gt;( "B#("( E !( !) $ )"!/!')G"'/("CCGG)E+')*!"( (G"N()G(!$&gt;'! "(#)#BB)#!=)6774)!)(''#D!()"!'((''!()C !)))"!B")'(.D"677:;)))"!/!')G" '/("C!)")?!(' ")!"!!CD"677: " *")#)#)!'))!')#"C)*"#" E ""))"!B!)"!*")#)#"()#)&gt;")E ())( !"!#"$+"+C""EBB)#.91D"677:; ('' E ! D("'( !(E (* "*"")# ) )(? )))"B#("(C"(G&gt;")&gt;(G'!(("!#)( )))94I() ")"E+(#)"!''#)"(D)"B" '(!O+(#)&gt;"")# (#))')$)(*"(()')(*"!'); (''B"E+(#&gt;##B""#+(+"') ( ")((!'!=)6774!(E+"B!(#'(!G( #*!#$+#G; (#)BB)+!)+)()"*(&gt;#)&gt;"'(!&gt;!()(+ 94*("6774E+(#*")BB)#(G(G+'!"'"(B + ?)E+*")+"("(GQ (6778!)(#""!(!''!")"! 39 !=) 6778; ('( ( )BB"); 91; (#'! 97 !)!&gt;( 6778 + !) (D) (!(; !"?(E+C'()"#")E'(#&gt;)+(# D)"B"'; 95; !(("(#)#)("$+(#) )!(!" !'!#4D B##( 61D*"(677:@ -937978A (!" )!( !" "# )! (!"!,)")"E!)))"!'(#*$R();48 !"B##(('()" ( 6777@ AE"!)()"*$!"(R(&amp;"*"")#90D"9040 @ A;.!'#)'!(D ";</w:t>
      </w:r>
    </w:p>
    <w:p>
      <w:r>
        <w:t>2340526778 &amp;129:&amp; 3; ) )(# *" (? S996387!";:S 9005T31';398!";3&gt;A; :; #'!#B!()#"'(#*'(!" '(#)(!()(*&gt; @();87 A; 4; ")" (6776 +"*"")# ) "")"! '")# D)"* R"'")# B!)"! ER" "'!()R#*(@ -997614!";:S974671!";6A; C)(+();65;9 R(#(!")$E()()R")"*" $:7I!" $"&amp;()+")"*"$47I!" $)(!"&amp;E() ()+")"*"$87I!")$())"?(+")"*"$17I !"; 1; !('!*!"(( !" !) E #" #*)) " R)( '#"") !"*) " B!("(; )LG #" !") $ '!()( D )(*"(; !)( !# #" !)")) ##) )" '!( #)("( E )(*C ! ') !( ("!&gt;) C" D)"*)!!/ '(* E E+ !") '(!* '" #"( " !) $ "'!")"!'()))'!()(D ((!")")" '(*)""E(("!'!(E"B!( !'""! #" ) ! ' ( )(; +) "" E+" "'!() '!( !B#(('"*('(!&gt;)$(''!()#" E'!")")" D) + #) "(!)"# E (''!() B! ( C !') E+" '( # "'"!"+? E ("')"! !)C) #" ) +''(#")"! "))"! #" !") "( ) B" E !"! #" !") =) !)"*#; () +##) #)(") '!( *( '(!&gt;) +) " +!(" ) &gt;"!!)@ -964346!";3)(#B#(S966987!"; 9)(#B#(A;</w:t>
      </w:r>
    </w:p>
    <w:p>
      <w:r>
        <w:t>'(""' D "B"( !"! "?( !*"); !)( !(E +)('#"")#)))!'""!!)("(')$))(#(") !)'()"#)"!+C'() !')C( ! ")('(#))"!"*( !" ")()"! !'#)"( ! B!( + !* C'()" #" @ -964346!";3&gt;2)(#B#(A; .!D("'(- #")(")))!";) '!")"!'()""?( ("!!B"(#"'(!EE"(# # ("! ))( !) R"'")# # )B")! ')!D!('(*R!&gt;D)"*")##"( !" RH)( ' )"'!"&gt;$!')"); (? 2S 9055 ';47:!";6A;RC'())'!")"!"BB#()'"ER"R' )!" ")RC'()" (#'!$E)"!'!# '()"(;)")!')BB"()"!')");!")'(B!"R#()( R''(#")"!'&gt;D)"*#")("))@.6779';970!";3&gt;2&gt;&gt;A; !(E"!((''!()#)#")(")) D # (6779!)"*")# )#("(; ( #(# E+ (*G '!((") )(*"( '!"#)"(')#$""))"!B!)"! !")#*")('!")"!$ ) '!")"!(!'" )(*"G)() #')(!"((# (6776;</w:t>
      </w:r>
    </w:p>
    <w:p>
      <w:r>
        <w:t>#".# +C(( )"*")# #)"( ! "&amp;#)"( '!( )) E+ '" )(( '!")"! E++")'$'!()(!(G( (6779;</w:t>
      </w:r>
    </w:p>
    <w:p>
      <w:r>
        <w:t>("&gt; # !)) "" E+ (#")# !"! #" )(")))#".!)'!)(")!"(;</w:t>
      </w:r>
    </w:p>
    <w:p>
      <w:r>
        <w:t>+(#? !&amp; ")"E&gt;")#(;()!)B!"!))#E+!*C !!!&gt;"(BB)#!=)6774))")#*" '#D!()"!'((''!()CCB" "'"!"+?)!"( #";("')"!"))"!#")!''(#")"!!)"(; #" !) #)("# ( +#*!)"! +#)) )# "" E ( '")#)(*"C" )!)=)!)"*#('!")*; !#E )!)("()C# )@ - 964346A;</w:t>
      </w:r>
    </w:p>
    <w:p>
      <w:r>
        <w:t>2340526778 &amp;9729:&amp; 0; )C+"*"")#B!)(!")$()+(&amp;"*"")#)#*# !#)G! )"( C(V) R)"*")# ER! ') ("!&gt;) ))(" '(?C#)"!#*)((#'))"!)!') )R"))"!#E""&gt;(#(G#)(*" )!'(#(*ER" (")'!&gt;)"(R"R#)")'"*"@();65;6 )(DE+ 39#&gt;(6776A; .!) #)(") '!( !'("! (* (''!() C")) !)"(!")$() ""E!"B")"!#*) (*DER!)#""!E"!)!#E((!")$ ()@ -960666S -96591:A;</w:t>
      </w:r>
    </w:p>
    <w:p>
      <w:r>
        <w:t>+'? +##)(")'!(!'("!(*)6776@();60 ;9);&gt; A; A .R )*)+))")$)# ))!') +#*!)"!"(!)$+#'!E!O)#(!")$()@ -96066: !"; :;3;9A; !(E (* "*"")# ) )(? ))) "B#("( C "( G&gt;") &gt;(G '!( ("! #)( ) C" (#B#((CM"(!)&gt;CM'!(B"C( !))(*)G#!("E'(?"*"")#@()"E.9005';608A; .!E)"!"(('"'(+'!/( !")F "(E (#"(") +(# ))") $ )# ! '(#'()(" ! ")"( ("):8+817B(;6776 /!'("93?"(; +(#('(!G$+ +H)(B!#((*))")"E!/ '!')"!)"*")#')#'(?"*"")# " ("E46)&gt; 9 !#+ EH)"()()("(@ ..A@!( #)"A '!( B BB)) )"*")# "' ) (#'#)")"* +#?* $ ::+506 B(; '!( +# 6776; " / &amp;)&amp;" " !))( !)("() C # A (* +"*" ! D("'( !") H)( #*# *) )!) B!)"! "))"! '(!B"! !(?) +")#(#; +&gt; +</w:t>
      </w:r>
    </w:p>
    <w:p>
      <w:r>
        <w:t>2340526778 &amp;9929:&amp; (*BB)"*)(#"#&amp;!")!(E+(# '(?(*+))") $)# +'('("+)"*")#!!()"*")#')# !() C" &amp; (*+"*"!")H)(#*#(&gt;))")"E( "(!/@B; -96818A;(#B?(!($))")"E"( &gt;() )("# B!) )!D!( ( #" ! *( )( @ -96:363S.9000';956A; D("'( !"?( E ()" 'HG) '(!'( $ '(!+"*"C" "(!) '()""( ) &gt;)#)("( $'()"(!#))")"E (*+"*"E"('(#)"C"*(#!!"EC" )"*")#!')"&gt;*'")#)(*"(#"+")#(#; #)"!!")'H)(!'#(#)!)"E) ")!(E+"C") "" E+ ("! + !'"(B)( +(#') ))( *('")#(#")(*"((G#)(*"E+*(#)) #!!"E"B#("($!/;("( "+/'"'(!#($ #)"!")")'!(GB)()()!"#()"!! ""))"! "# G"' +L "')Q) '(!#($#*)"! "")'!*!"(+''(#")"! BB) B)( ( (* +"*" !') ) +&gt; "(!)!(); B" !')'(!#($#)"! '#("( $ 64I; +"")()"! !") !)"*( &gt;("?*) #)"! !'#(#; )D )")(!''(#")"!$ +"")()"!@ -96814S.6776';17A; +) "" E ((H) 60 !=) 6774 @ - ! '&gt;"# :6627: !";4;A ("&gt;B##((#(#E+&gt;)))67I B"C#'(+"))! #)")!B!($D("'('!('(! #90:: P*(&gt;L)"))))")"*('(!&gt;?'G/"E ""))!*);("( ((H)!'&gt;"#8D") 6774@ - !'&gt;"# 9:026774 !";8;6;A - "(#)"! 94I '!( '(! '(#)) ""))"! B!)"! ( ' 'G/"E ) #)) #'!(* )!) B!()"!; !)( - @ - ! '&gt;"#60D")6773 :74273!"4;6;A" )( (#)"!64I!'#(#'(+")"B#("(("!+))")$)# (!() '")#(#")(*")!L "# 6 D" 6773 66:2677: !";:;6;3;A (#)"!67I!)(!/#'(+ ("!""))"! + (# ))") (G" (</w:t>
      </w:r>
    </w:p>
    <w:p>
      <w:r>
        <w:t>2340526778 &amp;9629:&amp; (*"!&amp;!( /(! D!()"! '") /(! (!)" &gt;")#( +)##) +?( ##B" + '(" ) + C'#(" '(!B"! E" ." '" 9011; +"*( ((H) ! '&gt;"# @ - 97"6776 9:59279 !";:;A - ())CC"(#)"! !")64I ("!+L ( 6774@ - !'&gt;"# 5752677: !";3;3;):;:;A - )"#E+ &gt;))) 67I D)"B"")' +'? D("")"!)!/) !(#)(!' +"B(('")#)(*"(!() D!)")- #)") '()""( !&gt;B!()"!'(!B"! E"# )C" '();? !( "!*")(#B#((C!#+ EH)"()()( "('!(#)&gt;"(!(*+"*";."+!)")!')B")E+(# '!*")C(($977I)"*")#')#$""))"! "())")"E (#B#()"E'*)'(#)(BBB)))"*")# "')(#'#)")"*)('("*#@ ..6776 9 "*:A;)( !BB( #*)" BB")*("#+)"*")#!E"B"#'!(E+()" !&gt;(+)(!")"#"))"&gt;$(!();"( G/'!)G#)"E+#?*$3+567B(;'(!" '()93?"(!'("; ')#$+G!("(G&gt;!"()(*")('("6776 !") :9;1G(@"#!!"E926&amp;6778 )&gt;0;6A !!&gt;)")!("( 3+056B(;'(!"@3+567B(;C:9;1G(K:7G(A !")(* :1+155B(; ("&gt;#!"?(E+&gt;)))'#("($94ID)"B"' &gt;!"*+")# ") &gt;" () ) E )"*")# "' ) (#'#)")"*(!*()( B!()"! '(!B"! (!() ) ! L )") B##( ( @ - 937 969A )C "BB") '!( !*("( (!") $ () +(&amp;"*"")# ! $ ( (#'))"! " "" 67I (E" '( D("'( +#))'))")@ -96:997!";6&gt;)(#B#(A; ''(,)""E'")#)(*"+(#+)'"")#(' !)"E (BB")'!(!*("((!")$'())"! @();65 ;9 A;</w:t>
      </w:r>
    </w:p>
    <w:p>
      <w:r>
        <w:t>!"! &gt;" E +(# !BB( (*"!&amp;!(!&amp;!&gt; ; $ 7</w:t>
      </w:r>
    </w:p>
    <w:p>
      <w:r>
        <w:t>6; (D)); 3; +#!) B"C#$677B(; )"$G( B##( @.GW"N(G!BE"8 877:</w:t>
      </w:r>
    </w:p>
    <w:p>
      <w:r>
        <w:t>A '(*!"(!()"?((!") '&gt;" !B!(#)C();56!"B##((("&gt;B##(91 D" 6774 @-AS #!"( (!( !") ""E( !"! !)"B ) !/'(*)'!()(" B##( '( *!" '!) ! '( *!" #)(!"E C !")"! +(); :6 -; '(#) ((H) ) '"? '!"! (!() "*!E#!!/'(* !"*)H)(D!")$+*!";</w:t>
      </w:r>
    </w:p>
    <w:p>
      <w:r>
        <w:t>&lt;(BB"?(</w:t>
      </w:r>
    </w:p>
    <w:p>
      <w:r>
        <w:t>("&amp;!" X</w:t>
      </w:r>
    </w:p>
    <w:p>
      <w:r>
        <w:t>(#")</w:t>
      </w:r>
    </w:p>
    <w:p>
      <w:r>
        <w:t>!("Y</w:t>
      </w:r>
    </w:p>
    <w:p>
      <w:r>
        <w:t>!'"!B!('(#)((H))!)"B"#C'()"""ER$RBB"B##( (!"'(&lt;(BB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