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https://mcp.opencaselaw.ch/entscheid/ge_gerichte_ATAS_33_2006</w:t>
      </w:r>
    </w:p>
    <w:p>
      <w:r>
        <w:t>FR: GE_GERICHTE ATAS/33/2006 du 17 janvier 2006</w:t>
      </w:r>
    </w:p>
    <w:p>
      <w:r>
        <w:t>IT: GE_GERICHTE ATAS/33/2006 del 17 gennaio 2006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($(#</w:t>
      </w:r>
    </w:p>
    <w:p>
      <w:r>
        <w:t>3/45-3/440 6 /31. 6 1) 17</w:t>
      </w:r>
    </w:p>
    <w:p>
      <w:r>
        <w:t>!)!$($ ")!$8( #</w:t>
      </w:r>
    </w:p>
    <w:p>
      <w:r>
        <w:t>1! )9'! 1,0, $ !!(9#</w:t>
      </w:r>
    </w:p>
    <w:p>
      <w:r>
        <w:t>&amp;(</w:t>
      </w:r>
    </w:p>
    <w:p>
      <w:r>
        <w:t>:9(! 1,,.7</w:t>
      </w:r>
    </w:p>
    <w:p>
      <w:r>
        <w:t>$!9(# ; "( $"</w:t>
      </w:r>
    </w:p>
    <w:p>
      <w:r>
        <w:t>$$ &lt; =</w:t>
      </w:r>
    </w:p>
    <w:p>
      <w:r>
        <w:t>&gt;'! ")! ?@ A</w:t>
      </w:r>
    </w:p>
    <w:p>
      <w:r>
        <w:t>1. ! 1,,.</w:t>
      </w:r>
    </w:p>
    <w:p>
      <w:r>
        <w:t>0 #'! /4447 /7 B</w:t>
      </w:r>
    </w:p>
    <w:p>
      <w:r>
        <w:t>- #'! /444</w:t>
      </w:r>
    </w:p>
    <w:p>
      <w:r>
        <w:t>#$# (</w:t>
      </w:r>
    </w:p>
    <w:p>
      <w:r>
        <w:t>'##=( ?(($#</w:t>
      </w:r>
    </w:p>
    <w:p>
      <w:r>
        <w:t>&gt;C87 ?==( $)</w:t>
      </w:r>
    </w:p>
    <w:p>
      <w:r>
        <w:t>?")( ? )(#!# $)$$ ("'</w:t>
      </w:r>
    </w:p>
    <w:p>
      <w:r>
        <w:t>$!9(! "(</w:t>
      </w:r>
    </w:p>
    <w:p>
      <w:r>
        <w:rPr>
          <w:b/>
        </w:rPr>
        <w:t>E. 14</w:t>
      </w:r>
    </w:p>
    <w:p>
      <w:r>
        <w:t>")! )#&lt; &lt; Q</w:t>
      </w:r>
    </w:p>
    <w:p>
      <w:r>
        <w:t>:$ #"!)9</w:t>
      </w:r>
    </w:p>
    <w:p>
      <w:r>
        <w:t>(==($# )(#!' ; ")!(9!</w:t>
      </w:r>
    </w:p>
    <w:p>
      <w:r>
        <w:t>$(9($#</w:t>
      </w:r>
    </w:p>
    <w:p>
      <w:r>
        <w:t>R7</w:t>
      </w:r>
    </w:p>
    <w:p>
      <w:r>
        <w:t>) 9( ?K"!$(</w:t>
      </w:r>
    </w:p>
    <w:p>
      <w:r>
        <w:t>)$($ ?(")!$$ )$!($() $!</w:t>
      </w:r>
    </w:p>
    <w:p>
      <w:r>
        <w:t>(8)$( ")#</w:t>
      </w:r>
    </w:p>
    <w:p>
      <w:r>
        <w:t>!$ )!!$ $</w:t>
      </w:r>
    </w:p>
    <w:p>
      <w:r>
        <w:t>)#&lt; !</w:t>
      </w:r>
    </w:p>
    <w:p>
      <w:r>
        <w:t>"($#</w:t>
      </w:r>
    </w:p>
    <w:p>
      <w:r>
        <w:t>$!9(7</w:t>
      </w:r>
    </w:p>
    <w:p>
      <w:r>
        <w:t>(( !9#</w:t>
      </w:r>
    </w:p>
    <w:p>
      <w:r>
        <w:t>#=$</w:t>
      </w:r>
    </w:p>
    <w:p>
      <w:r>
        <w:t>(</w:t>
      </w:r>
    </w:p>
    <w:p>
      <w:r>
        <w:t>($# $</w:t>
      </w:r>
    </w:p>
    <w:p>
      <w:r>
        <w:t>$#8)!($() )$$'</w:t>
      </w:r>
    </w:p>
    <w:p>
      <w:r>
        <w:t>? $!</w:t>
      </w:r>
    </w:p>
    <w:p>
      <w:r>
        <w:t>)$(=</w:t>
      </w:r>
    </w:p>
    <w:p>
      <w:r>
        <w:t>(($$() =)$()</w:t>
      </w:r>
    </w:p>
    <w:p>
      <w:r>
        <w:t>?!# "(&lt; ?( #$($ 9#!# &lt;</w:t>
      </w:r>
    </w:p>
    <w:p>
      <w:r>
        <w:t>"$ )(K $ "!) #$($ "!#$ ( #$($ ()$$' &lt; ?#$($</w:t>
      </w:r>
    </w:p>
    <w:p>
      <w:r>
        <w:t>!()</w:t>
      </w:r>
    </w:p>
    <w:p>
      <w:r>
        <w:t>) #$$</w:t>
      </w:r>
    </w:p>
    <w:p>
      <w:r>
        <w:t>$# &lt;? #$($ ("'</w:t>
      </w:r>
    </w:p>
    <w:p>
      <w:r>
        <w:t>$!9(!7 )! $)$</w:t>
      </w:r>
    </w:p>
    <w:p>
      <w:r>
        <w:t>!() ?!#</w:t>
      </w:r>
    </w:p>
    <w:p>
      <w:r>
        <w:t>)(($#</w:t>
      </w:r>
    </w:p>
    <w:p>
      <w:r>
        <w:t>!('</w:t>
      </w:r>
    </w:p>
    <w:p>
      <w:r>
        <w:t># &lt;?( )!)</w:t>
      </w:r>
    </w:p>
    <w:p>
      <w:r>
        <w:t>K"!$( #(</w:t>
      </w:r>
    </w:p>
    <w:p>
      <w:r>
        <w:t>?#$$ "</w:t>
      </w:r>
    </w:p>
    <w:p>
      <w:r>
        <w:t>K"!$ $!7</w:t>
      </w:r>
    </w:p>
    <w:p>
      <w:r>
        <w:t>" # &lt;? #( )"#$(! ( )($ )!# ")! )"#$! ) !)! !</w:t>
      </w:r>
    </w:p>
    <w:p>
      <w:r>
        <w:t>' ?(=)!$() )(&lt;# $#!(!$ "!</w:t>
      </w:r>
    </w:p>
    <w:p>
      <w:r>
        <w:t>! 7</w:t>
      </w:r>
    </w:p>
    <w:p>
      <w:r>
        <w:t>=( ) ; ?)$!)( ? !$ ?(9(($# $(B! B</w:t>
      </w:r>
    </w:p>
    <w:p>
      <w:r>
        <w:t>0 #'! /44/ $ '(((!$ ;</w:t>
      </w:r>
    </w:p>
    <w:p>
      <w:r>
        <w:t>&lt;</w:t>
      </w:r>
    </w:p>
    <w:p>
      <w:r>
        <w:t>! ?)!($$() "!)=() )</w:t>
      </w:r>
    </w:p>
    <w:p>
      <w:r>
        <w:t>(</w:t>
      </w:r>
    </w:p>
    <w:p>
      <w:r>
        <w:t>"$ ( )($ )!#7 1H7 /- :( /440 ?!#</w:t>
      </w:r>
    </w:p>
    <w:p>
      <w:r>
        <w:t>#")# (!$$ "!B</w:t>
      </w:r>
    </w:p>
    <w:p>
      <w:r>
        <w:t>?</w:t>
      </w:r>
    </w:p>
    <w:p>
      <w:r>
        <w:t>9($ ; ?)'$$()</w:t>
      </w:r>
    </w:p>
    <w:p>
      <w:r>
        <w:t>!</w:t>
      </w:r>
    </w:p>
    <w:p>
      <w:r>
        <w:t>!#"$$() G !#)!($$() "!)=() $3) (</w:t>
      </w:r>
    </w:p>
    <w:p>
      <w:r>
        <w:t>"$7 (6( ? (=)!#</w:t>
      </w:r>
    </w:p>
    <w:p>
      <w:r>
        <w:t>10 :($ /440 &lt;</w:t>
      </w:r>
    </w:p>
    <w:p>
      <w:r>
        <w:t>")9($ I$! K(#</w:t>
      </w:r>
    </w:p>
    <w:p>
      <w:r>
        <w:t>!)! #$$ $$ "$ 9$</w:t>
      </w:r>
    </w:p>
    <w:p>
      <w:r>
        <w:t>!('</w:t>
      </w:r>
    </w:p>
    <w:p>
      <w:r>
        <w:t>#7 1-7 ) "!#9(</w:t>
      </w:r>
    </w:p>
    <w:p>
      <w:r>
        <w:rPr>
          <w:b/>
        </w:rPr>
        <w:t>E. 15</w:t>
      </w:r>
    </w:p>
    <w:p>
      <w:r>
        <w:t>:($ /440 ?</w:t>
      </w:r>
    </w:p>
    <w:p>
      <w:r>
        <w:t>"!)")#</w:t>
      </w:r>
    </w:p>
    <w:p>
      <w:r>
        <w:t>!:$</w:t>
      </w:r>
    </w:p>
    <w:p>
      <w:r>
        <w:t>!)!7 157 ! #!($! )"#$(!</w:t>
      </w:r>
    </w:p>
    <w:p>
      <w:r>
        <w:t>21 )F$ /440 ?!#</w:t>
      </w:r>
    </w:p>
    <w:p>
      <w:r>
        <w:t>"!)($</w:t>
      </w:r>
    </w:p>
    <w:p>
      <w:r>
        <w:t>!"")!$</w:t>
      </w:r>
    </w:p>
    <w:p>
      <w:r>
        <w:t>!</w:t>
      </w:r>
    </w:p>
    <w:p>
      <w:r>
        <w:t>$#</w:t>
      </w:r>
    </w:p>
    <w:p>
      <w:r>
        <w:t>/4 :( /4407</w:t>
      </w:r>
    </w:p>
    <w:p>
      <w:r>
        <w:t>#(</w:t>
      </w:r>
    </w:p>
    <w:p>
      <w:r>
        <w:t>((&lt;# &lt;</w:t>
      </w:r>
    </w:p>
    <w:p>
      <w:r>
        <w:t>(($$()</w:t>
      </w:r>
    </w:p>
    <w:p>
      <w:r>
        <w:t>(9( "+&gt;)$&gt;#!"$(&lt; ;</w:t>
      </w:r>
    </w:p>
    <w:p>
      <w:r>
        <w:t>=)( "! )( *K"(&lt;($ "!</w:t>
      </w:r>
    </w:p>
    <w:p>
      <w:r>
        <w:t>=($ &lt; ?!#</w:t>
      </w:r>
    </w:p>
    <w:p>
      <w:r>
        <w:t>($ " ; ?($(=(! J</w:t>
      </w:r>
    </w:p>
    <w:p>
      <w:r>
        <w:t>"!(</w:t>
      </w:r>
    </w:p>
    <w:p>
      <w:r>
        <w:t>&gt;!8 " )$</w:t>
      </w:r>
    </w:p>
    <w:p>
      <w:r>
        <w:t>:$(=(($</w:t>
      </w:r>
    </w:p>
    <w:p>
      <w:r>
        <w:t>!" "7</w:t>
      </w:r>
    </w:p>
    <w:p>
      <w:r>
        <w:t>( &lt;</w:t>
      </w:r>
    </w:p>
    <w:p>
      <w:r>
        <w:t>)"(</w:t>
      </w:r>
    </w:p>
    <w:p>
      <w:r>
        <w:t>?!#</w:t>
      </w:r>
    </w:p>
    <w:p>
      <w:r>
        <w:t>$!($$ #($K ?9($ " $):)! #$# "!=($</w:t>
      </w:r>
    </w:p>
    <w:p>
      <w:r>
        <w:t>"!#($ $)$=)( &lt;?(</w:t>
      </w:r>
    </w:p>
    <w:p>
      <w:r>
        <w:t>?9($ " 9#!(=(#7</w:t>
      </w:r>
    </w:p>
    <w:p>
      <w:r>
        <w:t>&lt;)( &lt;?(</w:t>
      </w:r>
    </w:p>
    <w:p>
      <w:r>
        <w:t>)($ :)$# &lt; ?!# "!#$($</w:t>
      </w:r>
    </w:p>
    <w:p>
      <w:r>
        <w:t>!#")</w:t>
      </w:r>
    </w:p>
    <w:p>
      <w:r>
        <w:t>$+" #"!(= ;</w:t>
      </w:r>
    </w:p>
    <w:p>
      <w:r>
        <w:t>#9B$ K$#!(! $ &lt;</w:t>
      </w:r>
    </w:p>
    <w:p>
      <w:r>
        <w:t>$+"</w:t>
      </w:r>
    </w:p>
    <w:p>
      <w:r>
        <w:t>#"!() !#8(($ )( ;</w:t>
      </w:r>
    </w:p>
    <w:p>
      <w:r>
        <w:t>$!($$ '())8(&lt;7 &amp;)</w:t>
      </w:r>
    </w:p>
    <w:p>
      <w:r>
        <w:t>"+&gt;($! )</w:t>
      </w:r>
    </w:p>
    <w:p>
      <w:r>
        <w:t>")9($ " (! (</w:t>
      </w:r>
    </w:p>
    <w:p>
      <w:r>
        <w:t>#8B! #()!$() ((&lt; )'!9# "( 9!( /44. #$($</w:t>
      </w:r>
    </w:p>
    <w:p>
      <w:r>
        <w:t>$!($$ #($K I ( ?!# '($ " $'</w:t>
      </w:r>
    </w:p>
    <w:p>
      <w:r>
        <w:t>")($</w:t>
      </w:r>
    </w:p>
    <w:p>
      <w:r>
        <w:t>9</w:t>
      </w:r>
    </w:p>
    <w:p>
      <w:r>
        <w:t>3/45-3/440 6 H31. 6 "+&gt;(&lt; J</w:t>
      </w:r>
    </w:p>
    <w:p>
      <w:r>
        <w:t>"!($ )(</w:t>
      </w:r>
    </w:p>
    <w:p>
      <w:r>
        <w:t>"'(($# $ #$($ )( K(7</w:t>
      </w:r>
    </w:p>
    <w:p>
      <w:r>
        <w:t>) ;</w:t>
      </w:r>
    </w:p>
    <w:p>
      <w:r>
        <w:t>"($#</w:t>
      </w:r>
    </w:p>
    <w:p>
      <w:r>
        <w:t>$!9(</w:t>
      </w:r>
    </w:p>
    <w:p>
      <w:r>
        <w:t>.4M</w:t>
      </w:r>
    </w:p>
    <w:p>
      <w:r>
        <w:t>$(9($# " $!)" $!$</w:t>
      </w:r>
    </w:p>
    <w:p>
      <w:r>
        <w:t>&lt;( $($ )"$</w:t>
      </w:r>
    </w:p>
    <w:p>
      <w:r>
        <w:t>$##$ =((K &lt;?( $(($ K$!I$ )! $</w:t>
      </w:r>
    </w:p>
    <w:p>
      <w:r>
        <w:t>=($ &lt; $)</w:t>
      </w:r>
    </w:p>
    <w:p>
      <w:r>
        <w:t>"+&gt;($! &lt;( 9($ K(# ?!# "!($ ? =!8(($# "+&gt;(&lt;7</w:t>
      </w:r>
    </w:p>
    <w:p>
      <w:r>
        <w:t>?!#</w:t>
      </w:r>
    </w:p>
    <w:p>
      <w:r>
        <w:t>)$! ((&lt;# &lt;? ?#$($ !# ; ? )($()</w:t>
      </w:r>
    </w:p>
    <w:p>
      <w:r>
        <w:t>=( ?#$'(!</w:t>
      </w:r>
    </w:p>
    <w:p>
      <w:r>
        <w:t>'(</w:t>
      </w:r>
    </w:p>
    <w:p>
      <w:r>
        <w:t>"($# ?"$$() ?""!$(8</w:t>
      </w:r>
    </w:p>
    <w:p>
      <w:r>
        <w:t>$!9( (( &lt;</w:t>
      </w:r>
    </w:p>
    <w:p>
      <w:r>
        <w:t>"($# "&gt;+(&lt; "!#($ ; $ #8! &lt;</w:t>
      </w:r>
    </w:p>
    <w:p>
      <w:r>
        <w:t>!#$$</w:t>
      </w:r>
    </w:p>
    <w:p>
      <w:r>
        <w:t>?#9$() #$($</w:t>
      </w:r>
    </w:p>
    <w:p>
      <w:r>
        <w:t>##$ #$!($7</w:t>
      </w:r>
    </w:p>
    <w:p>
      <w:r>
        <w:t>"! (! )(#!# &lt; ?8($</w:t>
      </w:r>
    </w:p>
    <w:p>
      <w:r>
        <w:t>! ?($!$()</w:t>
      </w:r>
    </w:p>
    <w:p>
      <w:r>
        <w:t>!('</w:t>
      </w:r>
    </w:p>
    <w:p>
      <w:r>
        <w:t># 9!($ )!)!</w:t>
      </w:r>
    </w:p>
    <w:p>
      <w:r>
        <w:t>K"!$( #( :(((! (( &lt;</w:t>
      </w:r>
    </w:p>
    <w:p>
      <w:r>
        <w:t>#&gt;#$ ?($()</w:t>
      </w:r>
    </w:p>
    <w:p>
      <w:r>
        <w:t>) ($$ )( "!B</w:t>
      </w:r>
    </w:p>
    <w:p>
      <w:r>
        <w:t>?@&amp;</w:t>
      </w:r>
    </w:p>
    <w:p>
      <w:r>
        <w:t>&amp; &lt;(</w:t>
      </w:r>
    </w:p>
    <w:p>
      <w:r>
        <w:t>(9($ "(</w:t>
      </w:r>
    </w:p>
    <w:p>
      <w:r>
        <w:t>!$( $"7 1,7</w:t>
      </w:r>
    </w:p>
    <w:p>
      <w:r>
        <w:t>"(&lt;</w:t>
      </w:r>
    </w:p>
    <w:p>
      <w:r>
        <w:t>1/ )$)'! /440 ? ?$ =)# !</w:t>
      </w:r>
    </w:p>
    <w:p>
      <w:r>
        <w:t>)()</w:t>
      </w:r>
    </w:p>
    <w:p>
      <w:r>
        <w:t>! %</w:t>
      </w:r>
    </w:p>
    <w:p>
      <w:r>
        <w:t>&amp; $#</w:t>
      </w:r>
    </w:p>
    <w:p>
      <w:r>
        <w:t>/5 "$'! /440 ) &lt; ( ?+ 9($ " (</w:t>
      </w:r>
    </w:p>
    <w:p>
      <w:r>
        <w:t>?#!$!</w:t>
      </w:r>
    </w:p>
    <w:p>
      <w:r>
        <w:t>!"")!$ ?K</w:t>
      </w:r>
    </w:p>
    <w:p>
      <w:r>
        <w:t>&amp;</w:t>
      </w:r>
    </w:p>
    <w:p>
      <w:r>
        <w:t>1- )9'! /44. $</w:t>
      </w:r>
    </w:p>
    <w:p>
      <w:r>
        <w:t>?9( #(</w:t>
      </w:r>
    </w:p>
    <w:p>
      <w:r>
        <w:t>/0 9!( &lt;( ?9($ )=(!#7</w:t>
      </w:r>
    </w:p>
    <w:p>
      <w:r>
        <w:t>#(</w:t>
      </w:r>
    </w:p>
    <w:p>
      <w:r>
        <w:t>#8$ )$# &lt;</w:t>
      </w:r>
    </w:p>
    <w:p>
      <w:r>
        <w:t>9( )"(</w:t>
      </w:r>
    </w:p>
    <w:p>
      <w:r>
        <w:t>?!# ; ) $!($$ ($ "$C$</w:t>
      </w:r>
    </w:p>
    <w:p>
      <w:r>
        <w:t>? #$$ #"!(= " 8!97 &amp;?8($</w:t>
      </w:r>
    </w:p>
    <w:p>
      <w:r>
        <w:t>!&lt;I$</w:t>
      </w:r>
    </w:p>
    <w:p>
      <w:r>
        <w:t>?!# 9($ ; ?)'$$()</w:t>
      </w:r>
    </w:p>
    <w:p>
      <w:r>
        <w:t>!</w:t>
      </w:r>
    </w:p>
    <w:p>
      <w:r>
        <w:t>!#"$$() ?</w:t>
      </w:r>
    </w:p>
    <w:p>
      <w:r>
        <w:t>!9# &lt;?(</w:t>
      </w:r>
    </w:p>
    <w:p>
      <w:r>
        <w:t>")9($ + I$! =($ !)($7 &amp;) (</w:t>
      </w:r>
    </w:p>
    <w:p>
      <w:r>
        <w:t>! ?""!(($ " $( B )! &lt;</w:t>
      </w:r>
    </w:p>
    <w:p>
      <w:r>
        <w:t>"!)=() &lt;( ")9($ )! I$! K!# "! ?!#</w:t>
      </w:r>
    </w:p>
    <w:p>
      <w:r>
        <w:t>#($($</w:t>
      </w:r>
    </w:p>
    <w:p>
      <w:r>
        <w:t>=)!$() )"#$(! "!$((B!7</w:t>
      </w:r>
    </w:p>
    <w:p>
      <w:r>
        <w:t>"!#(#$</w:t>
      </w:r>
    </w:p>
    <w:p>
      <w:r>
        <w:t>&lt;( )!($ ?(</w:t>
      </w:r>
    </w:p>
    <w:p>
      <w:r>
        <w:t>"$ (</w:t>
      </w:r>
    </w:p>
    <w:p>
      <w:r>
        <w:t>!9# &lt;</w:t>
      </w:r>
    </w:p>
    <w:p>
      <w:r>
        <w:t>"(B #( 9!#</w:t>
      </w:r>
    </w:p>
    <w:p>
      <w:r>
        <w:t>)(!</w:t>
      </w:r>
    </w:p>
    <w:p>
      <w:r>
        <w:t>=(($ " ""!P$! &lt; ?!# 9($ ')( ? ( "#((#</w:t>
      </w:r>
    </w:p>
    <w:p>
      <w:r>
        <w:t>?!6(9(($# ")! $!)9!</w:t>
      </w:r>
    </w:p>
    <w:p>
      <w:r>
        <w:t>")(7 ?!#</w:t>
      </w:r>
    </w:p>
    <w:p>
      <w:r>
        <w:t>")9($ " ) " "!#$!</w:t>
      </w:r>
    </w:p>
    <w:p>
      <w:r>
        <w:t>!9(</w:t>
      </w:r>
    </w:p>
    <w:p>
      <w:r>
        <w:t>"$</w:t>
      </w:r>
    </w:p>
    <w:p>
      <w:r>
        <w:t>? 7</w:t>
      </w:r>
    </w:p>
    <w:p>
      <w:r>
        <w:t>/47 0 :9(! /44H</w:t>
      </w:r>
    </w:p>
    <w:p>
      <w:r>
        <w:t>!)!$</w:t>
      </w:r>
    </w:p>
    <w:p>
      <w:r>
        <w:t>)(&lt;# )"( * )!!(!</w:t>
      </w:r>
    </w:p>
    <w:p>
      <w:r>
        <w:t>*@)"( 8##!</w:t>
      </w:r>
    </w:p>
    <w:p>
      <w:r>
        <w:t>2 :9(! /44H )=(!$ &lt;* #!&gt;</w:t>
      </w:r>
    </w:p>
    <w:p>
      <w:r>
        <w:t>$8</w:t>
      </w:r>
    </w:p>
    <w:p>
      <w:r>
        <w:t>9($ #$# $!"!( ")!</w:t>
      </w:r>
    </w:p>
    <w:p>
      <w:r>
        <w:t>!$ *#$# /4407</w:t>
      </w:r>
    </w:p>
    <w:p>
      <w:r>
        <w:t>/17 "(&lt; $</w:t>
      </w:r>
    </w:p>
    <w:p>
      <w:r>
        <w:t>)!!(! )$ #$# $!( K "!$(</w:t>
      </w:r>
    </w:p>
    <w:p>
      <w:r>
        <w:t>14 :9(! /44H $</w:t>
      </w:r>
    </w:p>
    <w:p>
      <w:r>
        <w:t>8!# ; :8!7</w:t>
      </w:r>
    </w:p>
    <w:p>
      <w:r>
        <w:t>3/45-3/440 6 -31. 6 ")</w:t>
      </w:r>
    </w:p>
    <w:p>
      <w:r>
        <w:rPr>
          <w:b/>
        </w:rPr>
        <w:t>E. 17</w:t>
      </w:r>
    </w:p>
    <w:p>
      <w:r>
        <w:t>)( 89)( ! ?)!8($() :(((! DE</w:t>
      </w:r>
    </w:p>
    <w:p>
      <w:r>
        <w:t>#$# )(=(# $</w:t>
      </w:r>
    </w:p>
    <w:p>
      <w:r>
        <w:t>($($# B</w:t>
      </w:r>
    </w:p>
    <w:p>
      <w:r>
        <w:t>1! )F$ /442</w:t>
      </w:r>
    </w:p>
    <w:p>
      <w:r>
        <w:t>!(' $)</w:t>
      </w:r>
    </w:p>
    <w:p>
      <w:r>
        <w:t>! )( )")#</w:t>
      </w:r>
    </w:p>
    <w:p>
      <w:r>
        <w:t>0 :8 )$</w:t>
      </w:r>
    </w:p>
    <w:p>
      <w:r>
        <w:t>"!#($ $</w:t>
      </w:r>
    </w:p>
    <w:p>
      <w:r>
        <w:t>9(6"!#($ 0 ""#$ $ 1H :8 ! D!$7 1 $7 ! $ 0H</w:t>
      </w:r>
    </w:p>
    <w:p>
      <w:r>
        <w:t>E7</w:t>
      </w:r>
    </w:p>
    <w:p>
      <w:r>
        <w:t>&amp;($ ; ?$()</w:t>
      </w:r>
    </w:p>
    <w:p>
      <w:r>
        <w:t>?#$()</w:t>
      </w:r>
    </w:p>
    <w:p>
      <w:r>
        <w:t>1H :8 ! "!</w:t>
      </w:r>
    </w:p>
    <w:p>
      <w:r>
        <w:t>!(' =##!</w:t>
      </w:r>
    </w:p>
    <w:p>
      <w:r>
        <w:t>/- :9(! /44. D % 124</w:t>
      </w:r>
    </w:p>
    <w:p>
      <w:r>
        <w:t>14HE</w:t>
      </w:r>
    </w:p>
    <w:p>
      <w:r>
        <w:t>! )( 89)(</w:t>
      </w:r>
    </w:p>
    <w:p>
      <w:r>
        <w:t>)"$#</w:t>
      </w:r>
    </w:p>
    <w:p>
      <w:r>
        <w:t>12 =#9!(!</w:t>
      </w:r>
    </w:p>
    <w:p>
      <w:r>
        <w:t>(")($() $!($)(! !8$ "!$$$</w:t>
      </w:r>
    </w:p>
    <w:p>
      <w:r>
        <w:t>!(' $)</w:t>
      </w:r>
    </w:p>
    <w:p>
      <w:r>
        <w:t>! )(</w:t>
      </w:r>
    </w:p>
    <w:p>
      <w:r>
        <w:t>(#8!</w:t>
      </w:r>
    </w:p>
    <w:p>
      <w:r>
        <w:t>! ; $!)( :8 $($(!</w:t>
      </w:r>
    </w:p>
    <w:p>
      <w:r>
        <w:t>?$$$</w:t>
      </w:r>
    </w:p>
    <w:p>
      <w:r>
        <w:t>?#$()</w:t>
      </w:r>
    </w:p>
    <w:p>
      <w:r>
        <w:t>)9K :8 !7 )=)!#$ ; *!$7 0H 7 1 $7</w:t>
      </w:r>
    </w:p>
    <w:p>
      <w:r>
        <w:t>&gt;7 /</w:t>
      </w:r>
    </w:p>
    <w:p>
      <w:r>
        <w:t>!(' $)</w:t>
      </w:r>
    </w:p>
    <w:p>
      <w:r>
        <w:t>! )( )P$</w:t>
      </w:r>
    </w:p>
    <w:p>
      <w:r>
        <w:t>($ (&lt;</w:t>
      </w:r>
    </w:p>
    <w:p>
      <w:r>
        <w:t>)$$$() "!#9 ; ?!$7 0H</w:t>
      </w:r>
    </w:p>
    <w:p>
      <w:r>
        <w:t>)( =##! !</w:t>
      </w:r>
    </w:p>
    <w:p>
      <w:r>
        <w:t>"!$( 8##!</w:t>
      </w:r>
    </w:p>
    <w:p>
      <w:r>
        <w:t>!)($</w:t>
      </w:r>
    </w:p>
    <w:p>
      <w:r>
        <w:t>! )(</w:t>
      </w:r>
    </w:p>
    <w:p>
      <w:r>
        <w:t>H )$)'! /444 D E &lt;( )$ !$(9 ;</w:t>
      </w:r>
    </w:p>
    <w:p>
      <w:r>
        <w:t>)( ! ?!6(9(($#</w:t>
      </w:r>
    </w:p>
    <w:p>
      <w:r>
        <w:t>1, :( 1,0, D E7 &amp; )"#$ ")! :8!</w:t>
      </w:r>
    </w:p>
    <w:p>
      <w:r>
        <w:t>?"B $ (( #$'(7 /7</w:t>
      </w:r>
    </w:p>
    <w:p>
      <w:r>
        <w:t>$ $!#</w:t>
      </w:r>
    </w:p>
    <w:p>
      <w:r>
        <w:t>9(8!</w:t>
      </w:r>
    </w:p>
    <w:p>
      <w:r>
        <w:t>1! :9(! /442 $!P$</w:t>
      </w:r>
    </w:p>
    <w:p>
      <w:r>
        <w:t>)(=($()</w:t>
      </w:r>
    </w:p>
    <w:p>
      <w:r>
        <w:t>)'! (")($() #8</w:t>
      </w:r>
    </w:p>
    <w:p>
      <w:r>
        <w:t>)(</w:t>
      </w:r>
    </w:p>
    <w:p>
      <w:r>
        <w:t>?!6(9(($#7</w:t>
      </w:r>
    </w:p>
    <w:p>
      <w:r>
        <w:t>*"B !$ "$ !#8( "!</w:t>
      </w:r>
    </w:p>
    <w:p>
      <w:r>
        <w:t>(")($()</w:t>
      </w:r>
    </w:p>
    <w:p>
      <w:r>
        <w:t>9(8! :&lt;*</w:t>
      </w:r>
    </w:p>
    <w:p>
      <w:r>
        <w:rPr>
          <w:b/>
        </w:rPr>
        <w:t>E. 21</w:t>
      </w:r>
    </w:p>
    <w:p>
      <w:r>
        <w:t>)(7 2 140</w:t>
      </w:r>
    </w:p>
    <w:p>
      <w:r>
        <w:t>105 )(7 1 ( =(E7</w:t>
      </w:r>
    </w:p>
    <w:p>
      <w:r>
        <w:t>&lt;( )!</w:t>
      </w:r>
    </w:p>
    <w:p>
      <w:r>
        <w:t>9! "!)'$ ? !"")!$ #(</w:t>
      </w:r>
    </w:p>
    <w:p>
      <w:r>
        <w:t>&lt;( $ #$!($ ?$ &lt;</w:t>
      </w:r>
    </w:p>
    <w:p>
      <w:r>
        <w:t>")($ ($(8(K ($ =($ ?)':$ ? #$ (!)$(# &lt;</w:t>
      </w:r>
    </w:p>
    <w:p>
      <w:r>
        <w:t>!"")!$</w:t>
      </w:r>
    </w:p>
    <w:p>
      <w:r>
        <w:t>=) !</w:t>
      </w:r>
    </w:p>
    <w:p>
      <w:r>
        <w:t>K )"$ &lt;?( "! #8$</w:t>
      </w:r>
    </w:p>
    <w:p>
      <w:r>
        <w:t>)(#!$()</w:t>
      </w:r>
    </w:p>
    <w:p>
      <w:r>
        <w:t>"($ K"!(# "!</w:t>
      </w:r>
    </w:p>
    <w:p>
      <w:r>
        <w:t>"!) K(# &lt;?( ($ #$# #$'(</w:t>
      </w:r>
    </w:p>
    <w:p>
      <w:r>
        <w:t>"( )(</w:t>
      </w:r>
    </w:p>
    <w:p>
      <w:r>
        <w:t>?B &lt;</w:t>
      </w:r>
    </w:p>
    <w:p>
      <w:r>
        <w:t>!("$()</w:t>
      </w:r>
    </w:p>
    <w:p>
      <w:r>
        <w:t>)$K$ #( $ ?""!#($()</w:t>
      </w:r>
    </w:p>
    <w:p>
      <w:r>
        <w:t>($$() #( )($ (! $ =( &lt;</w:t>
      </w:r>
    </w:p>
    <w:p>
      <w:r>
        <w:t>)()</w:t>
      </w:r>
    </w:p>
    <w:p>
      <w:r>
        <w:t>?K"!$ )($ F$ )$(9#7</w:t>
      </w:r>
    </w:p>
    <w:p>
      <w:r>
        <w:t>!$ ?##$ #$!($ ")!</w:t>
      </w:r>
    </w:p>
    <w:p>
      <w:r>
        <w:t>9! "!)'$ ?$ ( ?)!(8(</w:t>
      </w:r>
    </w:p>
    <w:p>
      <w:r>
        <w:t>)+</w:t>
      </w:r>
    </w:p>
    <w:p>
      <w:r>
        <w:t>"!9 (</w:t>
      </w:r>
    </w:p>
    <w:p>
      <w:r>
        <w:t>#(8$() ) !"")!$ ) ) K"!$( ( ' $ '( ) )$ D % 1/0</w:t>
      </w:r>
    </w:p>
    <w:p>
      <w:r>
        <w:t>20/ )(7 2 1//</w:t>
      </w:r>
    </w:p>
    <w:p>
      <w:r>
        <w:t>1H4 )(7 1 $</w:t>
      </w:r>
    </w:p>
    <w:p>
      <w:r>
        <w:t>!#=#!E7 &amp;)</w:t>
      </w:r>
    </w:p>
    <w:p>
      <w:r>
        <w:t>:!("!</w:t>
      </w:r>
    </w:p>
    <w:p>
      <w:r>
        <w:t>%</w:t>
      </w:r>
    </w:p>
    <w:p>
      <w:r>
        <w:t>#( $!($$</w:t>
      </w:r>
    </w:p>
    <w:p>
      <w:r>
        <w:t>$</w:t>
      </w:r>
    </w:p>
    <w:p>
      <w:r>
        <w:t>)(7</w:t>
      </w:r>
    </w:p>
    <w:p>
      <w:r>
        <w:t>$</w:t>
      </w:r>
    </w:p>
    <w:p>
      <w:r>
        <w:t>")($() "!$((B!</w:t>
      </w:r>
    </w:p>
    <w:p>
      <w:r>
        <w:t>!()</w:t>
      </w:r>
    </w:p>
    <w:p>
      <w:r>
        <w:t>)=( !#("!)&lt; &lt;( !#8($</w:t>
      </w:r>
    </w:p>
    <w:p>
      <w:r>
        <w:t>!$() "$($3#(7</w:t>
      </w:r>
    </w:p>
    <w:p>
      <w:r>
        <w:t>? " ?'#</w:t>
      </w:r>
    </w:p>
    <w:p>
      <w:r>
        <w:t>!()</w:t>
      </w:r>
    </w:p>
    <w:p>
      <w:r>
        <w:t>$$!</w:t>
      </w:r>
    </w:p>
    <w:p>
      <w:r>
        <w:t>)$ ?("($# #8# "! ) "$($ !$)$</w:t>
      </w:r>
    </w:p>
    <w:p>
      <w:r>
        <w:t>($$() ?#9$() (==((7</w:t>
      </w:r>
    </w:p>
    <w:p>
      <w:r>
        <w:t>"!((" ( =($ ) )=( ; ) "$($</w:t>
      </w:r>
    </w:p>
    <w:p>
      <w:r>
        <w:t>&lt;( $ )&gt;($' $</w:t>
      </w:r>
    </w:p>
    <w:p>
      <w:r>
        <w:t>=($ ) " $):)! "!9</w:t>
      </w:r>
    </w:p>
    <w:p>
      <w:r>
        <w:t>?)':$(9($# #(! 8(# &lt;?( $ "!</w:t>
      </w:r>
    </w:p>
    <w:p>
      <w:r>
        <w:t>)( )'</w:t>
      </w:r>
    </w:p>
    <w:p>
      <w:r>
        <w:t>)( ?I$!</w:t>
      </w:r>
    </w:p>
    <w:p>
      <w:r>
        <w:t>" $( ")(' ; ) "$($7</w:t>
      </w:r>
    </w:p>
    <w:p>
      <w:r>
        <w:t>!B8 $ ?(! &lt;?(</w:t>
      </w:r>
    </w:p>
    <w:p>
      <w:r>
        <w:t>!# ")! ?K"!$(</w:t>
      </w:r>
    </w:p>
    <w:p>
      <w:r>
        <w:t>"!)"! "$($ D&amp; /441 14, )(7 2'3 J</w:t>
      </w:r>
    </w:p>
    <w:p>
      <w:r>
        <w:t>1,55 "7 04. )(7 /E7 ?K"!$ $</w:t>
      </w:r>
    </w:p>
    <w:p>
      <w:r>
        <w:t>")($() (==#!$ "(&lt;?( ? "</w:t>
      </w:r>
    </w:p>
    <w:p>
      <w:r>
        <w:t>3/45-3/440 6 ,31. 6</w:t>
      </w:r>
    </w:p>
    <w:p>
      <w:r>
        <w:t>$</w:t>
      </w:r>
    </w:p>
    <w:p>
      <w:r>
        <w:t>)( (</w:t>
      </w:r>
    </w:p>
    <w:p>
      <w:r>
        <w:t>$ ?K"!$(</w:t>
      </w:r>
    </w:p>
    <w:p>
      <w:r>
        <w:t>!#") ;</w:t>
      </w:r>
    </w:p>
    <w:p>
      <w:r>
        <w:t>&lt;$() ")# "!</w:t>
      </w:r>
    </w:p>
    <w:p>
      <w:r>
        <w:t>$(!7</w:t>
      </w:r>
    </w:p>
    <w:p>
      <w:r>
        <w:t>$($ )"$</w:t>
      </w:r>
    </w:p>
    <w:p>
      <w:r>
        <w:t>==(!$()</w:t>
      </w:r>
    </w:p>
    <w:p>
      <w:r>
        <w:t>"$($7</w:t>
      </w:r>
    </w:p>
    <w:p>
      <w:r>
        <w:t>)($ "!=)( ?#!$!</w:t>
      </w:r>
    </w:p>
    <w:p>
      <w:r>
        <w:t>?""!#($() " ':$(9</w:t>
      </w:r>
    </w:p>
    <w:p>
      <w:r>
        <w:t>#( $!($$ D&amp; /441 "7 14, )(7 2'3''E7 )!</w:t>
      </w:r>
    </w:p>
    <w:p>
      <w:r>
        <w:t>&lt;( )!</w:t>
      </w:r>
    </w:p>
    <w:p>
      <w:r>
        <w:t>!"")!$ #$</w:t>
      </w:r>
    </w:p>
    <w:p>
      <w:r>
        <w:t>#( $!($$</w:t>
      </w:r>
    </w:p>
    <w:p>
      <w:r>
        <w:t>:8 "$ $ )($ $(! )"$</w:t>
      </w:r>
    </w:p>
    <w:p>
      <w:r>
        <w:t>=($ !9$</w:t>
      </w:r>
    </w:p>
    <w:p>
      <w:r>
        <w:t>?K"#!( &lt;</w:t>
      </w:r>
    </w:p>
    <w:p>
      <w:r>
        <w:t>"!</w:t>
      </w:r>
    </w:p>
    <w:p>
      <w:r>
        <w:t>")($()</w:t>
      </w:r>
    </w:p>
    <w:p>
      <w:r>
        <w:t>)=($ "!(9(#8(# &lt; ( )=B! ) $</w:t>
      </w:r>
    </w:p>
    <w:p>
      <w:r>
        <w:t>#( $!($$ $!&gt;!</w:t>
      </w:r>
    </w:p>
    <w:p>
      <w:r>
        <w:t>)$</w:t>
      </w:r>
    </w:p>
    <w:p>
      <w:r>
        <w:t>=9!</w:t>
      </w:r>
    </w:p>
    <w:p>
      <w:r>
        <w:t>) "$($ D % 1/.</w:t>
      </w:r>
    </w:p>
    <w:p>
      <w:r>
        <w:t>1-0 )(7 . $</w:t>
      </w:r>
    </w:p>
    <w:p>
      <w:r>
        <w:t>!#=#! ($# J W)+! H3,. "7 H-E7 H7 ?"B</w:t>
      </w:r>
    </w:p>
    <w:p>
      <w:r>
        <w:t>"!((" ""!#($() #( =(8!$</w:t>
      </w:r>
    </w:p>
    <w:p>
      <w:r>
        <w:t>)(! )$</w:t>
      </w:r>
    </w:p>
    <w:p>
      <w:r>
        <w:t>"#(($</w:t>
      </w:r>
    </w:p>
    <w:p>
      <w:r>
        <w:t>!</w:t>
      </w:r>
    </w:p>
    <w:p>
      <w:r>
        <w:t>$</w:t>
      </w:r>
    </w:p>
    <w:p>
      <w:r>
        <w:t>!</w:t>
      </w:r>
    </w:p>
    <w:p>
      <w:r>
        <w:t>$</w:t>
      </w:r>
    </w:p>
    <w:p>
      <w:r>
        <w:t>!"")!$</w:t>
      </w:r>
    </w:p>
    <w:p>
      <w:r>
        <w:t>#( $!($$</w:t>
      </w:r>
    </w:p>
    <w:p>
      <w:r>
        <w:t>?!#</w:t>
      </w:r>
    </w:p>
    <w:p>
      <w:r>
        <w:t>! 7</w:t>
      </w:r>
    </w:p>
    <w:p>
      <w:r>
        <w:t>"#(($</w:t>
      </w:r>
    </w:p>
    <w:p>
      <w:r>
        <w:t>)$ !</w:t>
      </w:r>
    </w:p>
    <w:p>
      <w:r>
        <w:t>K"!$( $((("((! #$'( !</w:t>
      </w:r>
    </w:p>
    <w:p>
      <w:r>
        <w:t>' ? K )$(&lt; $ ? K "+&gt;($!(&lt; !#(#</w:t>
      </w:r>
    </w:p>
    <w:p>
      <w:r>
        <w:t>)K</w:t>
      </w:r>
    </w:p>
    <w:p>
      <w:r>
        <w:t>7 )!</w:t>
      </w:r>
    </w:p>
    <w:p>
      <w:r>
        <w:t>=(! ( )$ #$(# ?'</w:t>
      </w:r>
    </w:p>
    <w:p>
      <w:r>
        <w:t>)(! )"!$ )$$</w:t>
      </w:r>
    </w:p>
    <w:p>
      <w:r>
        <w:t>!"")!$</w:t>
      </w:r>
    </w:p>
    <w:p>
      <w:r>
        <w:t>#( +$ K(# ?!#</w:t>
      </w:r>
    </w:p>
    <w:p>
      <w:r>
        <w:t>"#7 )!</w:t>
      </w:r>
    </w:p>
    <w:p>
      <w:r>
        <w:t>K &lt;?( )$ "!$(&lt;# ( )$ #$# $$$(= K "($ #( "! ?!# $ ;</w:t>
      </w:r>
    </w:p>
    <w:p>
      <w:r>
        <w:t>($$() $7</w:t>
      </w:r>
    </w:p>
    <w:p>
      <w:r>
        <w:t>B #$(#</w:t>
      </w:r>
    </w:p>
    <w:p>
      <w:r>
        <w:t>#8$ #$# !#(#7 ?#$$</w:t>
      </w:r>
    </w:p>
    <w:p>
      <w:r>
        <w:t>$#</w:t>
      </w:r>
    </w:p>
    <w:p>
      <w:r>
        <w:t>?!#</w:t>
      </w:r>
    </w:p>
    <w:p>
      <w:r>
        <w:t>(( =($ ?)':$ ? K )"$ $ ""!)=)( $</w:t>
      </w:r>
    </w:p>
    <w:p>
      <w:r>
        <w:t>"#(($ )$ "!( )(</w:t>
      </w:r>
    </w:p>
    <w:p>
      <w:r>
        <w:t>)$(9! ! ""!#($()</w:t>
      </w:r>
    </w:p>
    <w:p>
      <w:r>
        <w:t>)!$ &lt;</w:t>
      </w:r>
    </w:p>
    <w:p>
      <w:r>
        <w:t>(8)$(</w:t>
      </w:r>
    </w:p>
    <w:p>
      <w:r>
        <w:t>#$# #$'(</w:t>
      </w:r>
    </w:p>
    <w:p>
      <w:r>
        <w:t>"( )(</w:t>
      </w:r>
    </w:p>
    <w:p>
      <w:r>
        <w:t>7</w:t>
      </w:r>
    </w:p>
    <w:p>
      <w:r>
        <w:t>!"")!$ ?K"!$( $(=($ ) ; $)</w:t>
      </w:r>
    </w:p>
    <w:p>
      <w:r>
        <w:t>!($B! :!("!$( $ )($</w:t>
      </w:r>
    </w:p>
    <w:p>
      <w:r>
        <w:t>9)(! !)P$! "( 9! "!)'$</w:t>
      </w:r>
    </w:p>
    <w:p>
      <w:r>
        <w:t>I &lt;</w:t>
      </w:r>
    </w:p>
    <w:p>
      <w:r>
        <w:t>!"")!$ #$'(</w:t>
      </w:r>
    </w:p>
    <w:p>
      <w:r>
        <w:t>10 )9'! /44. "!</w:t>
      </w:r>
    </w:p>
    <w:p>
      <w:r>
        <w:t>!</w:t>
      </w:r>
    </w:p>
    <w:p>
      <w:r>
        <w:t>&lt;(</w:t>
      </w:r>
    </w:p>
    <w:p>
      <w:r>
        <w:t>)"B$7</w:t>
      </w:r>
    </w:p>
    <w:p>
      <w:r>
        <w:t>9</w:t>
      </w:r>
    </w:p>
    <w:p>
      <w:r>
        <w:t>&lt;( "!#B</w:t>
      </w:r>
    </w:p>
    <w:p>
      <w:r>
        <w:t>(</w:t>
      </w:r>
    </w:p>
    <w:p>
      <w:r>
        <w:t>L9!</w:t>
      </w:r>
    </w:p>
    <w:p>
      <w:r>
        <w:t>?K"!$( #( :(((! !&lt;( "! ?!# $ "!=</w:t>
      </w:r>
    </w:p>
    <w:p>
      <w:r>
        <w:t>!('</w:t>
      </w:r>
    </w:p>
    <w:p>
      <w:r>
        <w:t># (")$</w:t>
      </w:r>
    </w:p>
    <w:p>
      <w:r>
        <w:t>==($ ?##$ ")!</w:t>
      </w:r>
    </w:p>
    <w:p>
      <w:r>
        <w:t>#$!(!7</w:t>
      </w:r>
    </w:p>
    <w:p>
      <w:r>
        <w:t>I ?($()</w:t>
      </w:r>
    </w:p>
    <w:p>
      <w:r>
        <w:t>?($$ )(</w:t>
      </w:r>
    </w:p>
    <w:p>
      <w:r>
        <w:t>?!# "!B</w:t>
      </w:r>
    </w:p>
    <w:p>
      <w:r>
        <w:t>?@&amp;</w:t>
      </w:r>
    </w:p>
    <w:p>
      <w:r>
        <w:t>&amp; $6 ($( "(&lt; ?#9$()</w:t>
      </w:r>
    </w:p>
    <w:p>
      <w:r>
        <w:t>?(9(($# )($</w:t>
      </w:r>
    </w:p>
    <w:p>
      <w:r>
        <w:t>=(! !</w:t>
      </w:r>
    </w:p>
    <w:p>
      <w:r>
        <w:t>'</w:t>
      </w:r>
    </w:p>
    <w:p>
      <w:r>
        <w:t>=($ ?)!! #(7</w:t>
      </w:r>
    </w:p>
    <w:p>
      <w:r>
        <w:t>*$ " ) " $( *$$!</w:t>
      </w:r>
    </w:p>
    <w:p>
      <w:r>
        <w:t>)()</w:t>
      </w:r>
    </w:p>
    <w:p>
      <w:r>
        <w:t>$8</w:t>
      </w:r>
    </w:p>
    <w:p>
      <w:r>
        <w:t>&lt;*9(8 *$!"!!</w:t>
      </w:r>
    </w:p>
    <w:p>
      <w:r>
        <w:t>!)!$ ")!</w:t>
      </w:r>
    </w:p>
    <w:p>
      <w:r>
        <w:t>I )$(=7</w:t>
      </w:r>
    </w:p>
    <w:p>
      <w:r>
        <w:t>&amp;?8($</w:t>
      </w:r>
    </w:p>
    <w:p>
      <w:r>
        <w:t>!"")!$</w:t>
      </w:r>
    </w:p>
    <w:p>
      <w:r>
        <w:t>!</w:t>
      </w:r>
    </w:p>
    <w:p>
      <w:r>
        <w:t>( )$ " )(! &lt; ?K"!$(</w:t>
      </w:r>
    </w:p>
    <w:p>
      <w:r>
        <w:t>7 ( ; "!$</w:t>
      </w:r>
    </w:p>
    <w:p>
      <w:r>
        <w:t>'!B9 B $</w:t>
      </w:r>
    </w:p>
    <w:p>
      <w:r>
        <w:t>##!$() ($</w:t>
      </w:r>
    </w:p>
    <w:p>
      <w:r>
        <w:t>"($</w:t>
      </w:r>
    </w:p>
    <w:p>
      <w:r>
        <w:t>?!#</w:t>
      </w:r>
    </w:p>
    <w:p>
      <w:r>
        <w:t>#( ?((&lt; " K$$ ! &lt; ##$ ( ?""( ")! )! &lt;</w:t>
      </w:r>
    </w:p>
    <w:p>
      <w:r>
        <w:t>"$($ )==!</w:t>
      </w:r>
    </w:p>
    <w:p>
      <w:r>
        <w:t>=('!)+8( $ ? $!)' #"!(= !#!!$</w:t>
      </w:r>
    </w:p>
    <w:p>
      <w:r>
        <w:t>#"() ?($($# )+7</w:t>
      </w:r>
    </w:p>
    <w:p>
      <w:r>
        <w:t>#=$ ?(($() )':$(9</w:t>
      </w:r>
    </w:p>
    <w:p>
      <w:r>
        <w:t>"!$ "</w:t>
      </w:r>
    </w:p>
    <w:p>
      <w:r>
        <w:t>)$$! &lt;</w:t>
      </w:r>
    </w:p>
    <w:p>
      <w:r>
        <w:t>")($ ($(8(K</w:t>
      </w:r>
    </w:p>
    <w:p>
      <w:r>
        <w:t>)(! )$ =($ ?)':$ ? #$ (!)$(# $ &lt; $$ ""!#($() $ =)# !</w:t>
      </w:r>
    </w:p>
    <w:p>
      <w:r>
        <w:t>K )"$7 )!</w:t>
      </w:r>
    </w:p>
    <w:p>
      <w:r>
        <w:t>!" ( ?8($</w:t>
      </w:r>
    </w:p>
    <w:p>
      <w:r>
        <w:t>#( $!($$</w:t>
      </w:r>
    </w:p>
    <w:p>
      <w:r>
        <w:t>?!#7 ( &lt;?( )($ "#((#</w:t>
      </w:r>
    </w:p>
    <w:p>
      <w:r>
        <w:t>"+&gt;($!( ( =$ $(! )"$</w:t>
      </w:r>
    </w:p>
    <w:p>
      <w:r>
        <w:t>=($ &lt;? #( $!($$ $!&gt;!</w:t>
      </w:r>
    </w:p>
    <w:p>
      <w:r>
        <w:t>)$</w:t>
      </w:r>
    </w:p>
    <w:p>
      <w:r>
        <w:t>=9!</w:t>
      </w:r>
    </w:p>
    <w:p>
      <w:r>
        <w:t>) "$($</w:t>
      </w:r>
    </w:p>
    <w:p>
      <w:r>
        <w:t>"!</w:t>
      </w:r>
    </w:p>
    <w:p>
      <w:r>
        <w:t>")($()</w:t>
      </w:r>
    </w:p>
    <w:p>
      <w:r>
        <w:t>3/45-3/440 6 1431. 6</w:t>
      </w:r>
    </w:p>
    <w:p>
      <w:r>
        <w:t>)=($ "!(9(#8(# ) ? !$</w:t>
      </w:r>
    </w:p>
    <w:p>
      <w:r>
        <w:t>:!("!7</w:t>
      </w:r>
    </w:p>
    <w:p>
      <w:r>
        <w:t>!"")!$</w:t>
      </w:r>
    </w:p>
    <w:p>
      <w:r>
        <w:t>#(</w:t>
      </w:r>
    </w:p>
    <w:p>
      <w:r>
        <w:t>)($ "! )#&lt;$ "</w:t>
      </w:r>
    </w:p>
    <w:p>
      <w:r>
        <w:t>9)(! !)P$! "( 9! "!)'$7 &amp;!</w:t>
      </w:r>
    </w:p>
    <w:p>
      <w:r>
        <w:t>" "&gt;+(&lt; ?!#</w:t>
      </w:r>
    </w:p>
    <w:p>
      <w:r>
        <w:t>"($</w:t>
      </w:r>
    </w:p>
    <w:p>
      <w:r>
        <w:t>)'8( '</w:t>
      </w:r>
    </w:p>
    <w:p>
      <w:r>
        <w:t>'!! "!#$ "( "(! #</w:t>
      </w:r>
    </w:p>
    <w:p>
      <w:r>
        <w:t>(!!($() ))!</w:t>
      </w:r>
    </w:p>
    <w:p>
      <w:r>
        <w:t>'! (=#!(! $</w:t>
      </w:r>
    </w:p>
    <w:p>
      <w:r>
        <w:t>=$! #&gt;$ "!#(7</w:t>
      </w:r>
    </w:p>
    <w:p>
      <w:r>
        <w:t>"#(($</w:t>
      </w:r>
    </w:p>
    <w:p>
      <w:r>
        <w:t>?)$ " )$#</w:t>
      </w:r>
    </w:p>
    <w:p>
      <w:r>
        <w:t>(8 "$&gt;))8(&lt; "#(=(&lt; $ )$ (8)$(&lt;#</w:t>
      </w:r>
    </w:p>
    <w:p>
      <w:r>
        <w:t>)'8( )7 &amp;)</w:t>
      </w:r>
    </w:p>
    <w:p>
      <w:r>
        <w:t>!</w:t>
      </w:r>
    </w:p>
    <w:p>
      <w:r>
        <w:t>)==! ? =('!)+8(7 )$=)( )!</w:t>
      </w:r>
    </w:p>
    <w:p>
      <w:r>
        <w:t>?K &lt;?( )$ "!$(&lt;#</w:t>
      </w:r>
    </w:p>
    <w:p>
      <w:r>
        <w:t>K"!$</w:t>
      </w:r>
    </w:p>
    <w:p>
      <w:r>
        <w:t>?)$ !9# &lt;</w:t>
      </w:r>
    </w:p>
    <w:p>
      <w:r>
        <w:t>)! ;</w:t>
      </w:r>
    </w:p>
    <w:p>
      <w:r>
        <w:t>""$()</w:t>
      </w:r>
    </w:p>
    <w:p>
      <w:r>
        <w:t>?8(!</w:t>
      </w:r>
    </w:p>
    <w:p>
      <w:r>
        <w:t>?))"$ !)($7</w:t>
      </w:r>
    </w:p>
    <w:p>
      <w:r>
        <w:t>")($ 8(&lt; ;</w:t>
      </w:r>
    </w:p>
    <w:p>
      <w:r>
        <w:t>""$() $+"(&lt; ? =('!)+8( ?#$($ " "!#$7</w:t>
      </w:r>
    </w:p>
    <w:p>
      <w:r>
        <w:t>$!)'</w:t>
      </w:r>
    </w:p>
    <w:p>
      <w:r>
        <w:t>"$ ) " I$! !$7 ?!#</w:t>
      </w:r>
    </w:p>
    <w:p>
      <w:r>
        <w:t>#8$ =($ #$$</w:t>
      </w:r>
    </w:p>
    <w:p>
      <w:r>
        <w:t>$&gt;+!(</w:t>
      </w:r>
    </w:p>
    <w:p>
      <w:r>
        <w:t>8$!8( $</w:t>
      </w:r>
    </w:p>
    <w:p>
      <w:r>
        <w:t>#"&gt;# &lt;)$((7</w:t>
      </w:r>
    </w:p>
    <w:p>
      <w:r>
        <w:t>"#(($ )$ #)( )(#!# &lt;?( ?+ 9($ "</w:t>
      </w:r>
    </w:p>
    <w:p>
      <w:r>
        <w:t>"$&gt;))8( !'</w:t>
      </w:r>
    </w:p>
    <w:p>
      <w:r>
        <w:t>(9 )$(&lt;7</w:t>
      </w:r>
    </w:p>
    <w:p>
      <w:r>
        <w:t>)$ "! )#&lt;$ ) &lt; !</w:t>
      </w:r>
    </w:p>
    <w:p>
      <w:r>
        <w:t>"</w:t>
      </w:r>
    </w:p>
    <w:p>
      <w:r>
        <w:t>"($#</w:t>
      </w:r>
    </w:p>
    <w:p>
      <w:r>
        <w:t>$!9(</w:t>
      </w:r>
    </w:p>
    <w:p>
      <w:r>
        <w:t>?!# ")9($ I$! )(#!# ) $(B!</w:t>
      </w:r>
    </w:p>
    <w:p>
      <w:r>
        <w:t>$(9($# "$#7 &amp;!</w:t>
      </w:r>
    </w:p>
    <w:p>
      <w:r>
        <w:t>" "+&gt;(&lt;</w:t>
      </w:r>
    </w:p>
    <w:p>
      <w:r>
        <w:t>K"!$</w:t>
      </w:r>
    </w:p>
    <w:p>
      <w:r>
        <w:t>$</w:t>
      </w:r>
    </w:p>
    <w:p>
      <w:r>
        <w:t>!</w:t>
      </w:r>
    </w:p>
    <w:p>
      <w:r>
        <w:t>)$ )'!9# &gt;N ?!#</w:t>
      </w:r>
    </w:p>
    <w:p>
      <w:r>
        <w:t>&gt;! #"!(9</w:t>
      </w:r>
    </w:p>
    <w:p>
      <w:r>
        <w:t>$!($</w:t>
      </w:r>
    </w:p>
    <w:p>
      <w:r>
        <w:t>#)!8$</w:t>
      </w:r>
    </w:p>
    <w:p>
      <w:r>
        <w:t>K(#$#</w:t>
      </w:r>
    </w:p>
    <w:p>
      <w:r>
        <w:t>!($() 9 (# )(! $</w:t>
      </w:r>
    </w:p>
    <w:p>
      <w:r>
        <w:t>)!$</w:t>
      </w:r>
    </w:p>
    <w:p>
      <w:r>
        <w:t>"!$</w:t>
      </w:r>
    </w:p>
    <w:p>
      <w:r>
        <w:t>?($#!I$ )</w:t>
      </w:r>
    </w:p>
    <w:p>
      <w:r>
        <w:t>"((! ;</w:t>
      </w:r>
    </w:p>
    <w:p>
      <w:r>
        <w:t>$(9($# &gt;'($$ 8!#'</w:t>
      </w:r>
    </w:p>
    <w:p>
      <w:r>
        <w:t>&lt; ?#!8(</w:t>
      </w:r>
    </w:p>
    <w:p>
      <w:r>
        <w:t>(($()</w:t>
      </w:r>
    </w:p>
    <w:p>
      <w:r>
        <w:t>)=(</w:t>
      </w:r>
    </w:p>
    <w:p>
      <w:r>
        <w:t>)( $</w:t>
      </w:r>
    </w:p>
    <w:p>
      <w:r>
        <w:t>$!)'</w:t>
      </w:r>
    </w:p>
    <w:p>
      <w:r>
        <w:t>)(7</w:t>
      </w:r>
    </w:p>
    <w:p>
      <w:r>
        <w:t>(9!8 $!</w:t>
      </w:r>
    </w:p>
    <w:p>
      <w:r>
        <w:t>#( )!$ ?($($#</w:t>
      </w:r>
    </w:p>
    <w:p>
      <w:r>
        <w:t>$!)' #"!(= !#!!$7 &amp;)</w:t>
      </w:r>
    </w:p>
    <w:p>
      <w:r>
        <w:t>!</w:t>
      </w:r>
    </w:p>
    <w:p>
      <w:r>
        <w:t>?#"()</w:t>
      </w:r>
    </w:p>
    <w:p>
      <w:r>
        <w:t>$!)'</w:t>
      </w:r>
    </w:p>
    <w:p>
      <w:r>
        <w:t>?!# $ ?($($# )+ )! &lt;</w:t>
      </w:r>
    </w:p>
    <w:p>
      <w:r>
        <w:t>K"!$</w:t>
      </w:r>
    </w:p>
    <w:p>
      <w:r>
        <w:t>?)$ #!($ ) #$$ ?($($# #8B!7</w:t>
      </w:r>
    </w:p>
    <w:p>
      <w:r>
        <w:t>!"")!$</w:t>
      </w:r>
    </w:p>
    <w:p>
      <w:r>
        <w:t>+$ "( 9! "!)'$</w:t>
      </w:r>
    </w:p>
    <w:p>
      <w:r>
        <w:t>$!)' #"!(= !#!!$ ! !$</w:t>
      </w:r>
    </w:p>
    <w:p>
      <w:r>
        <w:t>#"() ?($($# #8B!7 !(</w:t>
      </w:r>
    </w:p>
    <w:p>
      <w:r>
        <w:t>$$($ ;</w:t>
      </w:r>
    </w:p>
    <w:p>
      <w:r>
        <w:t>$# "+&gt;(&lt; &lt;( "9$ )</w:t>
      </w:r>
    </w:p>
    <w:p>
      <w:r>
        <w:t>$$($ "&gt;+(&lt; "!)9)&lt;!</w:t>
      </w:r>
    </w:p>
    <w:p>
      <w:r>
        <w:t>(9(($#</w:t>
      </w:r>
    </w:p>
    <w:p>
      <w:r>
        <w:t>?!$7 . 7 1</w:t>
      </w:r>
    </w:p>
    <w:p>
      <w:r>
        <w:t>) )($ $()! X ; "!$</w:t>
      </w:r>
    </w:p>
    <w:p>
      <w:r>
        <w:t>( $ "!)"!$ ($ X</w:t>
      </w:r>
    </w:p>
    <w:p>
      <w:r>
        <w:t>)( "+&gt;(&lt; &lt;( #&lt;(9$ ;</w:t>
      </w:r>
    </w:p>
    <w:p>
      <w:r>
        <w:t>(7</w:t>
      </w:r>
    </w:p>
    <w:p>
      <w:r>
        <w:t>)(B! " )</w:t>
      </w:r>
    </w:p>
    <w:p>
      <w:r>
        <w:t>)#&lt; ? #$$ "+&gt;(&lt; (= ) " )</w:t>
      </w:r>
    </w:p>
    <w:p>
      <w:r>
        <w:t>==$() ; "!!</w:t>
      </w:r>
    </w:p>
    <w:p>
      <w:r>
        <w:t>&gt;!8 "! ?!6(9(($#</w:t>
      </w:r>
    </w:p>
    <w:p>
      <w:r>
        <w:t>(($()</w:t>
      </w:r>
    </w:p>
    <w:p>
      <w:r>
        <w:t>"($#</w:t>
      </w:r>
    </w:p>
    <w:p>
      <w:r>
        <w:t>8( &lt; ?!# ")!!($ "I&gt;!</w:t>
      </w:r>
    </w:p>
    <w:p>
      <w:r>
        <w:t>=($ "!9</w:t>
      </w:r>
    </w:p>
    <w:p>
      <w:r>
        <w:t>') 9))$# J</w:t>
      </w:r>
    </w:p>
    <w:p>
      <w:r>
        <w:t>!</w:t>
      </w:r>
    </w:p>
    <w:p>
      <w:r>
        <w:t>&lt;( $ K(8(' )($ I$! #$!(# ( )':$(9$ &lt; ")('7</w:t>
      </w:r>
    </w:p>
    <w:p>
      <w:r>
        <w:t>=$ ) #$'(! ( $</w:t>
      </w:r>
    </w:p>
    <w:p>
      <w:r>
        <w:t>&lt; !</w:t>
      </w:r>
    </w:p>
    <w:p>
      <w:r>
        <w:t>!# "$ 8!# ) (=(!($# $ K!!</w:t>
      </w:r>
    </w:p>
    <w:p>
      <w:r>
        <w:t>$(9($# &lt;</w:t>
      </w:r>
    </w:p>
    <w:p>
      <w:r>
        <w:t>!&gt;#</w:t>
      </w:r>
    </w:p>
    <w:p>
      <w:r>
        <w:t>$!9( ( )==! )"$ $</w:t>
      </w:r>
    </w:p>
    <w:p>
      <w:r>
        <w:t>"$($7</w:t>
      </w:r>
    </w:p>
    <w:p>
      <w:r>
        <w:t>")($ #$!($ $ ((</w:t>
      </w:r>
    </w:p>
    <w:p>
      <w:r>
        <w:t>9)(! &lt; $(9($# "$ !()'$ I$! K(8#</w:t>
      </w:r>
    </w:p>
    <w:p>
      <w:r>
        <w:t>) 7 )! $$! ?K($ ? ("($#</w:t>
      </w:r>
    </w:p>
    <w:p>
      <w:r>
        <w:t>8( # "!</w:t>
      </w:r>
    </w:p>
    <w:p>
      <w:r>
        <w:t>$$($ ;</w:t>
      </w:r>
    </w:p>
    <w:p>
      <w:r>
        <w:t>$# $ ( ?$ ) " #((= &lt; ?!# K!</w:t>
      </w:r>
    </w:p>
    <w:p>
      <w:r>
        <w:t>$(9($# !$(9 (==($ J ( =$ '( "$C$</w:t>
      </w:r>
    </w:p>
    <w:p>
      <w:r>
        <w:t>! ?( +</w:t>
      </w:r>
    </w:p>
    <w:p>
      <w:r>
        <w:t>( ?$$! &lt;</w:t>
      </w:r>
    </w:p>
    <w:p>
      <w:r>
        <w:t>( ;</w:t>
      </w:r>
    </w:p>
    <w:p>
      <w:r>
        <w:t>3/45-3/440 6 1131. 6 "!)=($</w:t>
      </w:r>
    </w:p>
    <w:p>
      <w:r>
        <w:t>"($#</w:t>
      </w:r>
    </w:p>
    <w:p>
      <w:r>
        <w:t>$!9(</w:t>
      </w:r>
    </w:p>
    <w:p>
      <w:r>
        <w:t>"$ "!$(&lt;$ " I$! !()'$ K(8#</w:t>
      </w:r>
    </w:p>
    <w:p>
      <w:r>
        <w:t>( ) &lt;? !($ I ("")!$' ")!</w:t>
      </w:r>
    </w:p>
    <w:p>
      <w:r>
        <w:t>)(#$# D % 14/</w:t>
      </w:r>
    </w:p>
    <w:p>
      <w:r>
        <w:t>1H0 J &amp; /441 "7 //. )(7 /' $</w:t>
      </w:r>
    </w:p>
    <w:p>
      <w:r>
        <w:t>!#=#!J =7 ( % 1/-</w:t>
      </w:r>
    </w:p>
    <w:p>
      <w:r>
        <w:t>/,5 )(7 . ( =(E7 &amp;)</w:t>
      </w:r>
    </w:p>
    <w:p>
      <w:r>
        <w:t>&gt;7 1410</w:t>
      </w:r>
    </w:p>
    <w:p>
      <w:r>
        <w:t>(!(!</w:t>
      </w:r>
    </w:p>
    <w:p>
      <w:r>
        <w:t>?% &amp; )!$ ?(9(($# $ ?(")$</w:t>
      </w:r>
    </w:p>
    <w:p>
      <w:r>
        <w:t>?!6(9(($# D E</w:t>
      </w:r>
    </w:p>
    <w:p>
      <w:r>
        <w:t>(8)$(</w:t>
      </w:r>
    </w:p>
    <w:p>
      <w:r>
        <w:t>#"!() ( $ #(! ?)':$(9! ?( ?8($ ? #"() #"!(= $!($)(! ) ? $!)' ==$(= 8!9 !'7</w:t>
      </w:r>
    </w:p>
    <w:p>
      <w:r>
        <w:t>(($() !</w:t>
      </w:r>
    </w:p>
    <w:p>
      <w:r>
        <w:t>"!))$( 9</w:t>
      </w:r>
    </w:p>
    <w:p>
      <w:r>
        <w:t>$!($$ ""!)"!(# )$ (("'7</w:t>
      </w:r>
    </w:p>
    <w:p>
      <w:r>
        <w:t>"!#( ; ) &gt;(==! 144. &lt;? $$($ ;</w:t>
      </w:r>
    </w:p>
    <w:p>
      <w:r>
        <w:t>$# $ )(#!# ) +$ 9! ?(9(($# )!&lt;? (($</w:t>
      </w:r>
    </w:p>
    <w:p>
      <w:r>
        <w:t>"($#</w:t>
      </w:r>
    </w:p>
    <w:p>
      <w:r>
        <w:t>8(</w:t>
      </w:r>
    </w:p>
    <w:p>
      <w:r>
        <w:t>=Y) !'7</w:t>
      </w:r>
    </w:p>
    <w:p>
      <w:r>
        <w:t>!($B! "!$$$</w:t>
      </w:r>
    </w:p>
    <w:p>
      <w:r>
        <w:t>(==#!(!</w:t>
      </w:r>
    </w:p>
    <w:p>
      <w:r>
        <w:t>$$($ ;</w:t>
      </w:r>
    </w:p>
    <w:p>
      <w:r>
        <w:t>$# +$ 9! ?(9(($#</w:t>
      </w:r>
    </w:p>
    <w:p>
      <w:r>
        <w:t>&lt;( ?)$ " 9! ?(9(($# )"!$</w:t>
      </w:r>
    </w:p>
    <w:p>
      <w:r>
        <w:t>"!$((!</w:t>
      </w:r>
    </w:p>
    <w:p>
      <w:r>
        <w:t>)$() ?K(8('(($# $</w:t>
      </w:r>
    </w:p>
    <w:p>
      <w:r>
        <w:t>)8 !# D 1,-1 "7 1,-E7</w:t>
      </w:r>
    </w:p>
    <w:p>
      <w:r>
        <w:t>$$($ ;</w:t>
      </w:r>
    </w:p>
    <w:p>
      <w:r>
        <w:t>$# $ )(#!# ) +$ 9! ?(9(($# )!&lt; D1E )</w:t>
      </w:r>
    </w:p>
    <w:p>
      <w:r>
        <w:t>"$ " !()'$ K(8! ? "!) !# 6 ) )! (&lt;$</w:t>
      </w:r>
    </w:p>
    <w:p>
      <w:r>
        <w:t>=Y) (($# 6 &lt;? $((</w:t>
      </w:r>
    </w:p>
    <w:p>
      <w:r>
        <w:t>"($# !</w:t>
      </w:r>
    </w:p>
    <w:p>
      <w:r>
        <w:t>!&gt;#</w:t>
      </w:r>
    </w:p>
    <w:p>
      <w:r>
        <w:t>$!9(</w:t>
      </w:r>
    </w:p>
    <w:p>
      <w:r>
        <w:t>8##! D/E 8!#</w:t>
      </w:r>
    </w:p>
    <w:p>
      <w:r>
        <w:t>! ")(' $ !()'$ K(8(' &lt;? )($ #( 6 )$$ ( "+&gt;)$&gt;#!"$(&lt; 6</w:t>
      </w:r>
    </w:p>
    <w:p>
      <w:r>
        <w:t>"!)=() ) $!</w:t>
      </w:r>
    </w:p>
    <w:p>
      <w:r>
        <w:t>==$ !</w:t>
      </w:r>
    </w:p>
    <w:p>
      <w:r>
        <w:t>"($#</w:t>
      </w:r>
    </w:p>
    <w:p>
      <w:r>
        <w:t>$!9( )$</w:t>
      </w:r>
    </w:p>
    <w:p>
      <w:r>
        <w:t>)8 !# D2E</w:t>
      </w:r>
    </w:p>
    <w:p>
      <w:r>
        <w:t>!()</w:t>
      </w:r>
    </w:p>
    <w:p>
      <w:r>
        <w:t>$$ $$($</w:t>
      </w:r>
    </w:p>
    <w:p>
      <w:r>
        <w:t>"!) !# ?$ " "$#</w:t>
      </w:r>
    </w:p>
    <w:p>
      <w:r>
        <w:t>)</w:t>
      </w:r>
    </w:p>
    <w:p>
      <w:r>
        <w:t>$!9( $ &lt; $$ ($$()</w:t>
      </w:r>
    </w:p>
    <w:p>
      <w:r>
        <w:t>$!)9 )=(!# "!</w:t>
      </w:r>
    </w:p>
    <w:p>
      <w:r>
        <w:t>!#$$</w:t>
      </w:r>
    </w:p>
    <w:p>
      <w:r>
        <w:t>(9$(8$() )!$</w:t>
      </w:r>
    </w:p>
    <w:p>
      <w:r>
        <w:t>")('(($#</w:t>
      </w:r>
    </w:p>
    <w:p>
      <w:r>
        <w:t>8(7 -7 ?)!! ?!# "!#$ ( $ 9!(</w:t>
      </w:r>
    </w:p>
    <w:p>
      <w:r>
        <w:t>$!)' #"!(= !#!!$ "( )8$" "(&lt;</w:t>
      </w:r>
    </w:p>
    <w:p>
      <w:r>
        <w:t>"!(! #"()</w:t>
      </w:r>
    </w:p>
    <w:p>
      <w:r>
        <w:t>#'$#</w:t>
      </w:r>
    </w:p>
    <w:p>
      <w:r>
        <w:t>1,5-7 ?K</w:t>
      </w:r>
    </w:p>
    <w:p>
      <w:r>
        <w:t>) )(! "!$ "$</w:t>
      </w:r>
    </w:p>
    <w:p>
      <w:r>
        <w:t>)$$! &lt;?</w:t>
      </w:r>
    </w:p>
    <w:p>
      <w:r>
        <w:t>9( )"( ; ) $!($$</w:t>
      </w:r>
    </w:p>
    <w:p>
      <w:r>
        <w:t>&lt;( )</w:t>
      </w:r>
    </w:p>
    <w:p>
      <w:r>
        <w:t>K"!$</w:t>
      </w:r>
    </w:p>
    <w:p>
      <w:r>
        <w:t>$!P</w:t>
      </w:r>
    </w:p>
    <w:p>
      <w:r>
        <w:t>!#"!() #8$(9 !</w:t>
      </w:r>
    </w:p>
    <w:p>
      <w:r>
        <w:t>$&gt;+(7</w:t>
      </w:r>
    </w:p>
    <w:p>
      <w:r>
        <w:t>$ B )! "!( ?(8(! &lt; ( ?!# (9($ )!!$$ ) $!($$ ) #$$ ")!!($ ?#()!!7</w:t>
      </w:r>
    </w:p>
    <w:p>
      <w:r>
        <w:t>!$</w:t>
      </w:r>
    </w:p>
    <w:p>
      <w:r>
        <w:t>!</w:t>
      </w:r>
    </w:p>
    <w:p>
      <w:r>
        <w:t>==(! &lt;</w:t>
      </w:r>
    </w:p>
    <w:p>
      <w:r>
        <w:t>$!)' )$</w:t>
      </w:r>
    </w:p>
    <w:p>
      <w:r>
        <w:t>)==! )$ "!(("$</w:t>
      </w:r>
    </w:p>
    <w:p>
      <w:r>
        <w:t>!#$()</w:t>
      </w:r>
    </w:p>
    <w:p>
      <w:r>
        <w:t>)!$ !# &lt;( ?($ ) $!($$ #(7</w:t>
      </w:r>
    </w:p>
    <w:p>
      <w:r>
        <w:t>!" I</w:t>
      </w:r>
    </w:p>
    <w:p>
      <w:r>
        <w:t>!</w:t>
      </w:r>
    </w:p>
    <w:p>
      <w:r>
        <w:t>)$$# &lt;? #8B! #()!$() ((&lt;</w:t>
      </w:r>
    </w:p>
    <w:p>
      <w:r>
        <w:t>) #$$</w:t>
      </w:r>
    </w:p>
    <w:p>
      <w:r>
        <w:t>$# #$($ ($!9</w:t>
      </w:r>
    </w:p>
    <w:p>
      <w:r>
        <w:t>"!#($ $)$=)( &lt;?(</w:t>
      </w:r>
    </w:p>
    <w:p>
      <w:r>
        <w:t>")9($ " (! ( $$ #()!$() #$($</w:t>
      </w:r>
    </w:p>
    <w:p>
      <w:r>
        <w:t>$!($$7</w:t>
      </w:r>
    </w:p>
    <w:p>
      <w:r>
        <w:t>!($ ( $ 9!( (! &lt; ?!# )==! ? =!8(($# "+&gt;(&lt;7</w:t>
      </w:r>
    </w:p>
    <w:p>
      <w:r>
        <w:t>!</w:t>
      </w:r>
    </w:p>
    <w:p>
      <w:r>
        <w:t>"$ $ )"$ )!&lt;?</w:t>
      </w:r>
    </w:p>
    <w:p>
      <w:r>
        <w:t>$(#</w:t>
      </w:r>
    </w:p>
    <w:p>
      <w:r>
        <w:t>"($#</w:t>
      </w:r>
    </w:p>
    <w:p>
      <w:r>
        <w:t>$!9(</w:t>
      </w:r>
    </w:p>
    <w:p>
      <w:r>
        <w:t>?!# ; -4M</w:t>
      </w:r>
    </w:p>
    <w:p>
      <w:r>
        <w:t>$)$ $(9($# "!)=()7 ?$ ?(!</w:t>
      </w:r>
    </w:p>
    <w:p>
      <w:r>
        <w:t>!() ")! &lt; "!B 9)(! $)$ ?')! )(#!# &lt; ?!#</w:t>
      </w:r>
    </w:p>
    <w:p>
      <w:r>
        <w:t>"!#$($</w:t>
      </w:r>
    </w:p>
    <w:p>
      <w:r>
        <w:t>(($$()</w:t>
      </w:r>
    </w:p>
    <w:p>
      <w:r>
        <w:t>"($#</w:t>
      </w:r>
    </w:p>
    <w:p>
      <w:r>
        <w:t>$!9(</w:t>
      </w:r>
    </w:p>
    <w:p>
      <w:r>
        <w:t>$ !9 ! ) ""!#($()</w:t>
      </w:r>
    </w:p>
    <w:p>
      <w:r>
        <w:t>) !"")!$</w:t>
      </w:r>
    </w:p>
    <w:p>
      <w:r>
        <w:t>10 )9'! /44.7</w:t>
      </w:r>
    </w:p>
    <w:p>
      <w:r>
        <w:t>+</w:t>
      </w:r>
    </w:p>
    <w:p>
      <w:r>
        <w:t>(</w:t>
      </w:r>
    </w:p>
    <w:p>
      <w:r>
        <w:t>)$$! &lt; $$ =!8(($# ? " "I&gt;# ?!#</w:t>
      </w:r>
    </w:p>
    <w:p>
      <w:r>
        <w:t>$!9(! "( 1,,. ( ; "!$</w:t>
      </w:r>
    </w:p>
    <w:p>
      <w:r>
        <w:t>3/45-3/440 6 1/31. 6 "(! !!I$</w:t>
      </w:r>
    </w:p>
    <w:p>
      <w:r>
        <w:t>$!9(</w:t>
      </w:r>
    </w:p>
    <w:p>
      <w:r>
        <w:t>1,,5 $ 1,,,7</w:t>
      </w:r>
    </w:p>
    <w:p>
      <w:r>
        <w:t>"$ B )! !()'$ K(8! * &lt;? $((</w:t>
      </w:r>
    </w:p>
    <w:p>
      <w:r>
        <w:t>"($# !</w:t>
      </w:r>
    </w:p>
    <w:p>
      <w:r>
        <w:t>!&gt;#</w:t>
      </w:r>
    </w:p>
    <w:p>
      <w:r>
        <w:t>$!9(7</w:t>
      </w:r>
    </w:p>
    <w:p>
      <w:r>
        <w:t>57 &amp;) ?!$7 /5 7 1</w:t>
      </w:r>
    </w:p>
    <w:p>
      <w:r>
        <w:t>?!#</w:t>
      </w:r>
    </w:p>
    <w:p>
      <w:r>
        <w:t>!)($ ;</w:t>
      </w:r>
    </w:p>
    <w:p>
      <w:r>
        <w:t>!$ ?( $ (9( ; .4M</w:t>
      </w:r>
    </w:p>
    <w:p>
      <w:r>
        <w:t>)(7 ?("($#</w:t>
      </w:r>
    </w:p>
    <w:p>
      <w:r>
        <w:t>$!9(</w:t>
      </w:r>
    </w:p>
    <w:p>
      <w:r>
        <w:t>?!# $ "!$$ ) ("($#</w:t>
      </w:r>
    </w:p>
    <w:p>
      <w:r>
        <w:t>8( #$$</w:t>
      </w:r>
    </w:p>
    <w:p>
      <w:r>
        <w:t>24M</w:t>
      </w:r>
    </w:p>
    <w:p>
      <w:r>
        <w:t>? " !)($ ;</w:t>
      </w:r>
    </w:p>
    <w:p>
      <w:r>
        <w:t>!$ ?(9(($#7</w:t>
      </w:r>
    </w:p>
    <w:p>
      <w:r>
        <w:t>,7 !)!$</w:t>
      </w:r>
    </w:p>
    <w:p>
      <w:r>
        <w:t>"! (! !&lt;(</w:t>
      </w:r>
    </w:p>
    <w:p>
      <w:r>
        <w:t>"!(</w:t>
      </w:r>
    </w:p>
    <w:p>
      <w:r>
        <w:t>&gt;!8</w:t>
      </w:r>
    </w:p>
    <w:p>
      <w:r>
        <w:t>! ?)!($$() "!)=() $ ? (</w:t>
      </w:r>
    </w:p>
    <w:p>
      <w:r>
        <w:t>"$7 ? ?</w:t>
      </w:r>
    </w:p>
    <w:p>
      <w:r>
        <w:t>?"B " ! =)!$</w:t>
      </w:r>
    </w:p>
    <w:p>
      <w:r>
        <w:t>#(() )!$</w:t>
      </w:r>
    </w:p>
    <w:p>
      <w:r>
        <w:t>!7</w:t>
      </w:r>
    </w:p>
    <w:p>
      <w:r>
        <w:t>?$ $)$=)( #$!(# !</w:t>
      </w:r>
    </w:p>
    <w:p>
      <w:r>
        <w:t>&lt;$()</w:t>
      </w:r>
    </w:p>
    <w:p>
      <w:r>
        <w:t>"(&lt;</w:t>
      </w:r>
    </w:p>
    <w:p>
      <w:r>
        <w:t>1/ )$)'! /440</w:t>
      </w:r>
    </w:p>
    <w:p>
      <w:r>
        <w:t>((&lt;$ &lt;?(</w:t>
      </w:r>
    </w:p>
    <w:p>
      <w:r>
        <w:t>")9($ + I$! =($ !)($7</w:t>
      </w:r>
    </w:p>
    <w:p>
      <w:r>
        <w:t>! #))(</w:t>
      </w:r>
    </w:p>
    <w:p>
      <w:r>
        <w:t>"!)#! ( $ "!(</w:t>
      </w:r>
    </w:p>
    <w:p>
      <w:r>
        <w:t>:8 K"$()$</w:t>
      </w:r>
    </w:p>
    <w:p>
      <w:r>
        <w:t>)(#!! &lt; ?(($!$() ""# ; ?'</w:t>
      </w:r>
    </w:p>
    <w:p>
      <w:r>
        <w:t>#(()</w:t>
      </w:r>
    </w:p>
    <w:p>
      <w:r>
        <w:t>=)!</w:t>
      </w:r>
    </w:p>
    <w:p>
      <w:r>
        <w:t>$! )!&lt;</w:t>
      </w:r>
    </w:p>
    <w:p>
      <w:r>
        <w:t>!#")</w:t>
      </w:r>
    </w:p>
    <w:p>
      <w:r>
        <w:t>!)!</w:t>
      </w:r>
    </w:p>
    <w:p>
      <w:r>
        <w:t>K"!(</w:t>
      </w:r>
    </w:p>
    <w:p>
      <w:r>
        <w:t>#&lt;(9)&lt;</w:t>
      </w:r>
    </w:p>
    <w:p>
      <w:r>
        <w:t>9))$# ?)"$!</w:t>
      </w:r>
    </w:p>
    <w:p>
      <w:r>
        <w:t>)$() )$! &lt;</w:t>
      </w:r>
    </w:p>
    <w:p>
      <w:r>
        <w:t>!)!$ ?#B9 D %</w:t>
      </w:r>
    </w:p>
    <w:p>
      <w:r>
        <w:t>/- )$)'! 1,52E7</w:t>
      </w:r>
    </w:p>
    <w:p>
      <w:r>
        <w:t>+</w:t>
      </w:r>
    </w:p>
    <w:p>
      <w:r>
        <w:t>B )! ( *K(! (</w:t>
      </w:r>
    </w:p>
    <w:p>
      <w:r>
        <w:t>! "!)=() )(9$ ) ) I$! "!(</w:t>
      </w:r>
    </w:p>
    <w:p>
      <w:r>
        <w:t>&gt;!87</w:t>
      </w:r>
    </w:p>
    <w:p>
      <w:r>
        <w:t>!# (9( ) # * (9(($# (($ )$ !)($ K !</w:t>
      </w:r>
    </w:p>
    <w:p>
      <w:r>
        <w:t>!#"$$() &lt;( )$ #(! $</w:t>
      </w:r>
    </w:p>
    <w:p>
      <w:r>
        <w:t>$! ; !#$'(! ! "($#</w:t>
      </w:r>
    </w:p>
    <w:p>
      <w:r>
        <w:t>8( ; *#()!! ;</w:t>
      </w:r>
    </w:p>
    <w:p>
      <w:r>
        <w:t>98!! ) ;</w:t>
      </w:r>
    </w:p>
    <w:p>
      <w:r>
        <w:t>=9)!(! *8 D!$7 5 7 1 E7 6( )"!$</w:t>
      </w:r>
    </w:p>
    <w:p>
      <w:r>
        <w:t>"!$((!</w:t>
      </w:r>
    </w:p>
    <w:p>
      <w:r>
        <w:t>! ?)!($$() "!)=() "!#9 ; ?!$7 10</w:t>
      </w:r>
    </w:p>
    <w:p>
      <w:r>
        <w:t>&lt;( (") &lt; ?!# &lt; ) (9(($# ! (==((</w:t>
      </w:r>
    </w:p>
    <w:p>
      <w:r>
        <w:t>&gt;)(K ? "!)=() ) ?K!(</w:t>
      </w:r>
    </w:p>
    <w:p>
      <w:r>
        <w:t>) $(9($# $#!(!</w:t>
      </w:r>
    </w:p>
    <w:p>
      <w:r>
        <w:t>!)($ ; ?)!($$() "!)=()7 147 ?"B ?!# "!#$</w:t>
      </w:r>
    </w:p>
    <w:p>
      <w:r>
        <w:t>"($#</w:t>
      </w:r>
    </w:p>
    <w:p>
      <w:r>
        <w:t>$!9(</w:t>
      </w:r>
    </w:p>
    <w:p>
      <w:r>
        <w:t>-4M</w:t>
      </w:r>
    </w:p>
    <w:p>
      <w:r>
        <w:t>$)$ $(9($# "!)=()7 &amp;) (9(($#</w:t>
      </w:r>
    </w:p>
    <w:p>
      <w:r>
        <w:t>( ! " (==(( ?K!(</w:t>
      </w:r>
    </w:p>
    <w:p>
      <w:r>
        <w:t>) $(9($# $#!(!</w:t>
      </w:r>
    </w:p>
    <w:p>
      <w:r>
        <w:t>=</w:t>
      </w:r>
    </w:p>
    <w:p>
      <w:r>
        <w:t>&gt;'! "(&lt;</w:t>
      </w:r>
    </w:p>
    <w:p>
      <w:r>
        <w:t>(($$()</w:t>
      </w:r>
    </w:p>
    <w:p>
      <w:r>
        <w:t>"($#</w:t>
      </w:r>
    </w:p>
    <w:p>
      <w:r>
        <w:t>$!9(</w:t>
      </w:r>
    </w:p>
    <w:p>
      <w:r>
        <w:t>"!)9($ &lt;</w:t>
      </w:r>
    </w:p>
    <w:p>
      <w:r>
        <w:t>(==($# ; #$')(!</w:t>
      </w:r>
    </w:p>
    <w:p>
      <w:r>
        <w:t>"!$ $</w:t>
      </w:r>
    </w:p>
    <w:p>
      <w:r>
        <w:t>(==($# K($$(7 B )! )</w:t>
      </w:r>
    </w:p>
    <w:p>
      <w:r>
        <w:t>9)($ "</w:t>
      </w:r>
    </w:p>
    <w:p>
      <w:r>
        <w:t>&lt;)(</w:t>
      </w:r>
    </w:p>
    <w:p>
      <w:r>
        <w:t>=!8(($# "+&gt;(&lt; ?"I&gt;!($</w:t>
      </w:r>
    </w:p>
    <w:p>
      <w:r>
        <w:t>$!9(!</w:t>
      </w:r>
    </w:p>
    <w:p>
      <w:r>
        <w:t>) ( "!)=()7</w:t>
      </w:r>
    </w:p>
    <w:p>
      <w:r>
        <w:t>I ) (9(($#</w:t>
      </w:r>
    </w:p>
    <w:p>
      <w:r>
        <w:t>( ! " ) " (==((</w:t>
      </w:r>
    </w:p>
    <w:p>
      <w:r>
        <w:t>&gt;)(K ? $! "!)=()</w:t>
      </w:r>
    </w:p>
    <w:p>
      <w:r>
        <w:t>"($# !#(</w:t>
      </w:r>
    </w:p>
    <w:p>
      <w:r>
        <w:t>$!9( )!$ $)$</w:t>
      </w:r>
    </w:p>
    <w:p>
      <w:r>
        <w:t>"!)=()</w:t>
      </w:r>
    </w:p>
    <w:p>
      <w:r>
        <w:t>!$!($()7 %)! B )! $</w:t>
      </w:r>
    </w:p>
    <w:p>
      <w:r>
        <w:t>)$$! &lt; ?!#</w:t>
      </w:r>
    </w:p>
    <w:p>
      <w:r>
        <w:t>"$ "!#$! ;</w:t>
      </w:r>
    </w:p>
    <w:p>
      <w:r>
        <w:t>! ?)!($$() "!)=()7</w:t>
      </w:r>
    </w:p>
    <w:p>
      <w:r>
        <w:t>&amp;)</w:t>
      </w:r>
    </w:p>
    <w:p>
      <w:r>
        <w:t>:!("! D&amp; /442 "7 /-2 J %</w:t>
      </w:r>
    </w:p>
    <w:p>
      <w:r>
        <w:t>01434.E #9)""# ; "!)")</w:t>
      </w:r>
    </w:p>
    <w:p>
      <w:r>
        <w:t>*!$7 15</w:t>
      </w:r>
    </w:p>
    <w:p>
      <w:r>
        <w:t>*(()</w:t>
      </w:r>
    </w:p>
    <w:p>
      <w:r>
        <w:t>!)($</w:t>
      </w:r>
    </w:p>
    <w:p>
      <w:r>
        <w:t>!9(</w:t>
      </w:r>
    </w:p>
    <w:p>
      <w:r>
        <w:t>"$ $ ')!)# K )($() 8##!</w:t>
      </w:r>
    </w:p>
    <w:p>
      <w:r>
        <w:t>!)($ K "!$$()</w:t>
      </w:r>
    </w:p>
    <w:p>
      <w:r>
        <w:t>* )</w:t>
      </w:r>
    </w:p>
    <w:p>
      <w:r>
        <w:t>!$7 .</w:t>
      </w:r>
    </w:p>
    <w:p>
      <w:r>
        <w:t>$ 5</w:t>
      </w:r>
    </w:p>
    <w:p>
      <w:r>
        <w:t>J</w:t>
      </w:r>
    </w:p>
    <w:p>
      <w:r>
        <w:t>#" )$$</w:t>
      </w:r>
    </w:p>
    <w:p>
      <w:r>
        <w:t>*K($ * (9(($# "#(=(&lt; "! !"")!$ K "!$$() $!$</w:t>
      </w:r>
    </w:p>
    <w:p>
      <w:r>
        <w:t>(8</w:t>
      </w:r>
    </w:p>
    <w:p>
      <w:r>
        <w:t>)"$7</w:t>
      </w:r>
    </w:p>
    <w:p>
      <w:r>
        <w:t>(($</w:t>
      </w:r>
    </w:p>
    <w:p>
      <w:r>
        <w:t>*!$7 15 7 1 1B! "&gt;!</w:t>
      </w:r>
    </w:p>
    <w:p>
      <w:r>
        <w:t>$$ )($() $ !"( ")!9 &lt; *!# !)$!</w:t>
      </w:r>
    </w:p>
    <w:p>
      <w:r>
        <w:t>!&gt;!&gt;</w:t>
      </w:r>
    </w:p>
    <w:p>
      <w:r>
        <w:t>3/45-3/440 6 1231. 6 * ")(</w:t>
      </w:r>
    </w:p>
    <w:p>
      <w:r>
        <w:t>(==($# I #8B!</w:t>
      </w:r>
    </w:p>
    <w:p>
      <w:r>
        <w:t>!()</w:t>
      </w:r>
    </w:p>
    <w:p>
      <w:r>
        <w:t>) #$$</w:t>
      </w:r>
    </w:p>
    <w:p>
      <w:r>
        <w:t>$# D % 11H</w:t>
      </w:r>
    </w:p>
    <w:p>
      <w:r>
        <w:t>51 )(7 HJ &amp; /444 "7 -/ )(7 1E7 B )! ( K($</w:t>
      </w:r>
    </w:p>
    <w:p>
      <w:r>
        <w:t>(9(($# #$!($ ")!</w:t>
      </w:r>
    </w:p>
    <w:p>
      <w:r>
        <w:t>!9(</w:t>
      </w:r>
    </w:p>
    <w:p>
      <w:r>
        <w:t>"$ ( ")!</w:t>
      </w:r>
    </w:p>
    <w:p>
      <w:r>
        <w:t>!()</w:t>
      </w:r>
    </w:p>
    <w:p>
      <w:r>
        <w:t>$# *!# !)$!</w:t>
      </w:r>
    </w:p>
    <w:p>
      <w:r>
        <w:t>(==($#</w:t>
      </w:r>
    </w:p>
    <w:p>
      <w:r>
        <w:t>!&gt;!&gt; * ")( ""!)"!(# D % 11H</w:t>
      </w:r>
    </w:p>
    <w:p>
      <w:r>
        <w:t>51 )(7 H $ !#=#! ($# J &amp; /444 "7 -/E J *(() * (9(($#</w:t>
      </w:r>
    </w:p>
    <w:p>
      <w:r>
        <w:t>*!$7 15 7 1 1B! "&gt;!</w:t>
      </w:r>
    </w:p>
    <w:p>
      <w:r>
        <w:t>"") ) *K($ * (</w:t>
      </w:r>
    </w:p>
    <w:p>
      <w:r>
        <w:t>($# $! *$$($ ;</w:t>
      </w:r>
    </w:p>
    <w:p>
      <w:r>
        <w:t>$# $</w:t>
      </w:r>
    </w:p>
    <w:p>
      <w:r>
        <w:t>#($# *9)(! !)!</w:t>
      </w:r>
    </w:p>
    <w:p>
      <w:r>
        <w:t>!9(</w:t>
      </w:r>
    </w:p>
    <w:p>
      <w:r>
        <w:t>"$ D</w:t>
      </w:r>
    </w:p>
    <w:p>
      <w:r>
        <w:t>I</w:t>
      </w:r>
    </w:p>
    <w:p>
      <w:r>
        <w:t>6)(</w:t>
      </w:r>
    </w:p>
    <w:p>
      <w:r>
        <w:t>*!6(9(($# ( &amp;&gt;Z(N!(&gt; 9!Z$8!&gt;$ [&amp;\ &amp;)N( &amp;(&gt;!&gt;($ ] 50E7</w:t>
      </w:r>
    </w:p>
    <w:p>
      <w:r>
        <w:t>(==($#</w:t>
      </w:r>
    </w:p>
    <w:p>
      <w:r>
        <w:t>$#</w:t>
      </w:r>
    </w:p>
    <w:p>
      <w:r>
        <w:t>!&gt;!&gt; * )9 ")( D % 11H</w:t>
      </w:r>
    </w:p>
    <w:p>
      <w:r>
        <w:t>51 )(7 H J &amp; /444 "7 -/E !#")$ ;</w:t>
      </w:r>
    </w:p>
    <w:p>
      <w:r>
        <w:t>)$() *(9(($# "#(=(&lt; "! !"")!$ ;</w:t>
      </w:r>
    </w:p>
    <w:p>
      <w:r>
        <w:t>"!$$() $!$</w:t>
      </w:r>
    </w:p>
    <w:p>
      <w:r>
        <w:t>)(#!$() )!&lt;</w:t>
      </w:r>
    </w:p>
    <w:p>
      <w:r>
        <w:t>&gt;(" (6I "!## "!$ )</w:t>
      </w:r>
    </w:p>
    <w:p>
      <w:r>
        <w:t>)8 !# D!$7 . 7 1 E )()</w:t>
      </w:r>
    </w:p>
    <w:p>
      <w:r>
        <w:t>"!)'B</w:t>
      </w:r>
    </w:p>
    <w:p>
      <w:r>
        <w:t>!&gt;!&gt; * ")(</w:t>
      </w:r>
    </w:p>
    <w:p>
      <w:r>
        <w:t>!8</w:t>
      </w:r>
    </w:p>
    <w:p>
      <w:r>
        <w:t>$!7</w:t>
      </w:r>
    </w:p>
    <w:p>
      <w:r>
        <w:t>$</w:t>
      </w:r>
    </w:p>
    <w:p>
      <w:r>
        <w:t>"! K" (</w:t>
      </w:r>
    </w:p>
    <w:p>
      <w:r>
        <w:t>!()</w:t>
      </w:r>
    </w:p>
    <w:p>
      <w:r>
        <w:t>!($# )</w:t>
      </w:r>
    </w:p>
    <w:p>
      <w:r>
        <w:t>) &lt;</w:t>
      </w:r>
    </w:p>
    <w:p>
      <w:r>
        <w:t>)'(($# *!#</w:t>
      </w:r>
    </w:p>
    <w:p>
      <w:r>
        <w:t>"$ 9)(!</w:t>
      </w:r>
    </w:p>
    <w:p>
      <w:r>
        <w:t>$!$( *'&gt; ) $</w:t>
      </w:r>
    </w:p>
    <w:p>
      <w:r>
        <w:t>*("($# *K"(&lt;! ;</w:t>
      </w:r>
    </w:p>
    <w:p>
      <w:r>
        <w:t>")+! ")$$(</w:t>
      </w:r>
    </w:p>
    <w:p>
      <w:r>
        <w:t>")('(($# !# $</w:t>
      </w:r>
    </w:p>
    <w:p>
      <w:r>
        <w:t>(($ D"! K7</w:t>
      </w:r>
    </w:p>
    <w:p>
      <w:r>
        <w:t>$(9($# &lt;*( "$ )! K#$!</w:t>
      </w:r>
    </w:p>
    <w:p>
      <w:r>
        <w:t>#"($</w:t>
      </w:r>
    </w:p>
    <w:p>
      <w:r>
        <w:t>) $$($ 9(E</w:t>
      </w:r>
    </w:p>
    <w:p>
      <w:r>
        <w:t>)!$ &lt;*( *!</w:t>
      </w:r>
    </w:p>
    <w:p>
      <w:r>
        <w:t>&gt; *)'$(! *")( )&gt;($#7</w:t>
      </w:r>
    </w:p>
    <w:p>
      <w:r>
        <w:t>!)($</w:t>
      </w:r>
    </w:p>
    <w:p>
      <w:r>
        <w:t>)$!</w:t>
      </w:r>
    </w:p>
    <w:p>
      <w:r>
        <w:t>!9(</w:t>
      </w:r>
    </w:p>
    <w:p>
      <w:r>
        <w:t>"$</w:t>
      </w:r>
    </w:p>
    <w:p>
      <w:r>
        <w:t>*!$7 15 7 1</w:t>
      </w:r>
    </w:p>
    <w:p>
      <w:r>
        <w:t>*!# &lt;( ")!</w:t>
      </w:r>
    </w:p>
    <w:p>
      <w:r>
        <w:t>!() (# ; ) (9(($# )($ =(! 9)(!</w:t>
      </w:r>
    </w:p>
    <w:p>
      <w:r>
        <w:t>K(8 "#( )!$</w:t>
      </w:r>
    </w:p>
    <w:p>
      <w:r>
        <w:t>")$</w:t>
      </w:r>
    </w:p>
    <w:p>
      <w:r>
        <w:t>$!9( D"! K7 ( 9(E ) 9(6;69(</w:t>
      </w:r>
    </w:p>
    <w:p>
      <w:r>
        <w:t>*")+! D"! K7 $)#!</w:t>
      </w:r>
    </w:p>
    <w:p>
      <w:r>
        <w:t>"</w:t>
      </w:r>
    </w:p>
    <w:p>
      <w:r>
        <w:t>!") #($# "! *(9(($#E $ &lt;(</w:t>
      </w:r>
    </w:p>
    <w:p>
      <w:r>
        <w:t>=($ )($ =(! "" K )( "!)=() $ ; *( "#((#</w:t>
      </w:r>
    </w:p>
    <w:p>
      <w:r>
        <w:t>*$)!($# &gt;!8#</w:t>
      </w:r>
    </w:p>
    <w:p>
      <w:r>
        <w:t>"$ ")! $!)9!</w:t>
      </w:r>
    </w:p>
    <w:p>
      <w:r>
        <w:t>")(7</w:t>
      </w:r>
    </w:p>
    <w:p>
      <w:r>
        <w:t>!9&gt; ")! :8!</w:t>
      </w:r>
    </w:p>
    <w:p>
      <w:r>
        <w:t>!)($</w:t>
      </w:r>
    </w:p>
    <w:p>
      <w:r>
        <w:t>!9(</w:t>
      </w:r>
    </w:p>
    <w:p>
      <w:r>
        <w:t>"$ ( *+</w:t>
      </w:r>
    </w:p>
    <w:p>
      <w:r>
        <w:t>" (</w:t>
      </w:r>
    </w:p>
    <w:p>
      <w:r>
        <w:t>$(! )"$</w:t>
      </w:r>
    </w:p>
    <w:p>
      <w:r>
        <w:t>"!)'B #$!8! ; *(9(($# "! K"</w:t>
      </w:r>
    </w:p>
    <w:p>
      <w:r>
        <w:t>(==($# (8($(&lt; D$ &lt; *(8)!</w:t>
      </w:r>
    </w:p>
    <w:p>
      <w:r>
        <w:t>8 $()E ;</w:t>
      </w:r>
    </w:p>
    <w:p>
      <w:r>
        <w:t>" )=)! 9</w:t>
      </w:r>
    </w:p>
    <w:p>
      <w:r>
        <w:t>$!)'</w:t>
      </w:r>
    </w:p>
    <w:p>
      <w:r>
        <w:t>88 F$ (8)$(&lt;# "!</w:t>
      </w:r>
    </w:p>
    <w:p>
      <w:r>
        <w:t>#( $ "! )#&lt;$ #"$</w:t>
      </w:r>
    </w:p>
    <w:p>
      <w:r>
        <w:t>*#$$</w:t>
      </w:r>
    </w:p>
    <w:p>
      <w:r>
        <w:t>$#7 )"$ $</w:t>
      </w:r>
    </w:p>
    <w:p>
      <w:r>
        <w:t>)($()</w:t>
      </w:r>
    </w:p>
    <w:p>
      <w:r>
        <w:t>)$() *(9(($#</w:t>
      </w:r>
    </w:p>
    <w:p>
      <w:r>
        <w:t>*!$7 15 7 1</w:t>
      </w:r>
    </w:p>
    <w:p>
      <w:r>
        <w:t>!($ I$! (</w:t>
      </w:r>
    </w:p>
    <w:p>
      <w:r>
        <w:t>"!#$7</w:t>
      </w:r>
    </w:p>
    <w:p>
      <w:r>
        <w:t>==$</w:t>
      </w:r>
    </w:p>
    <w:p>
      <w:r>
        <w:t>=(' "+&gt;(&lt; &lt;(</w:t>
      </w:r>
    </w:p>
    <w:p>
      <w:r>
        <w:t>)$(9#</w:t>
      </w:r>
    </w:p>
    <w:p>
      <w:r>
        <w:t>(($$()</w:t>
      </w:r>
    </w:p>
    <w:p>
      <w:r>
        <w:t>"($#</w:t>
      </w:r>
    </w:p>
    <w:p>
      <w:r>
        <w:t>$!9(</w:t>
      </w:r>
    </w:p>
    <w:p>
      <w:r>
        <w:t>?!#</w:t>
      </w:r>
    </w:p>
    <w:p>
      <w:r>
        <w:t>"!$ " ?$$! &lt;</w:t>
      </w:r>
    </w:p>
    <w:p>
      <w:r>
        <w:t>!&gt;!&gt; * ")( "! *!# )($ )( K K(8 $ !$!($() )$ ( $ &lt;$() (67</w:t>
      </w:r>
    </w:p>
    <w:p>
      <w:r>
        <w:t>$$ &lt;*</w:t>
      </w:r>
    </w:p>
    <w:p>
      <w:r>
        <w:t>"!#$ "</w:t>
      </w:r>
    </w:p>
    <w:p>
      <w:r>
        <w:t>!$!($() (&gt;#!$ ;</w:t>
      </w:r>
    </w:p>
    <w:p>
      <w:r>
        <w:t>!&gt;!&gt; * ")( )($()# "! ) #$$</w:t>
      </w:r>
    </w:p>
    <w:p>
      <w:r>
        <w:t>$# *($#!#</w:t>
      </w:r>
    </w:p>
    <w:p>
      <w:r>
        <w:t>!($ (( "!#$!</w:t>
      </w:r>
    </w:p>
    <w:p>
      <w:r>
        <w:t>!9(</w:t>
      </w:r>
    </w:p>
    <w:p>
      <w:r>
        <w:t>"$</w:t>
      </w:r>
    </w:p>
    <w:p>
      <w:r>
        <w:t>* 7</w:t>
      </w:r>
    </w:p>
    <w:p>
      <w:r>
        <w:t>! )#&lt;$</w:t>
      </w:r>
    </w:p>
    <w:p>
      <w:r>
        <w:t>!)! ! !:$#7</w:t>
      </w:r>
    </w:p>
    <w:p>
      <w:r>
        <w:t>3/45-3/440 6 1.31. 6 ,</w:t>
        <w:tab/>
        <w:t>")1 )!</w:t>
        <w:tab/>
        <w:t>,)" !,</w:t>
        <w:tab/>
        <w:t>",</w:t>
      </w:r>
    </w:p>
    <w:p>
      <w:r>
        <w:t>234</w:t>
        <w:tab/>
        <w:t>5</w:t>
        <w:tab/>
        <w:tab/>
        <w:t>6</w:t>
        <w:tab/>
        <w:tab/>
        <w:tab/>
        <w:t>78</w:t>
        <w:tab/>
        <w:t>.+$</w:t>
        <w:tab/>
        <w:t>"9 4</w:t>
      </w:r>
    </w:p>
    <w:p>
      <w:r>
        <w:t>17 #!</w:t>
      </w:r>
    </w:p>
    <w:p>
      <w:r>
        <w:t>!)! !9'7 4</w:t>
      </w:r>
    </w:p>
    <w:p>
      <w:r>
        <w:t>/7 !:$$7 27 ($ &lt;</w:t>
      </w:r>
    </w:p>
    <w:p>
      <w:r>
        <w:t>"!)#! $ 8!$($7 .7 =)!</w:t>
      </w:r>
    </w:p>
    <w:p>
      <w:r>
        <w:t>"!$(</w:t>
      </w:r>
    </w:p>
    <w:p>
      <w:r>
        <w:t>&lt;? "9$ =)!! !)! )$!</w:t>
      </w:r>
    </w:p>
    <w:p>
      <w:r>
        <w:t>"!#$ !!I$</w:t>
      </w:r>
    </w:p>
    <w:p>
      <w:r>
        <w:t>#(</w:t>
      </w:r>
    </w:p>
    <w:p>
      <w:r>
        <w:rPr>
          <w:b/>
        </w:rPr>
        <w:t>E. 24</w:t>
      </w:r>
    </w:p>
    <w:p>
      <w:r>
        <w:t>:)! B</w:t>
      </w:r>
    </w:p>
    <w:p>
      <w:r>
        <w:t>)$(=($() "! "( !)# !#</w:t>
      </w:r>
    </w:p>
    <w:p>
      <w:r>
        <w:t>!(' =##!</w:t>
      </w:r>
    </w:p>
    <w:p>
      <w:r>
        <w:t>! &amp;&gt;Z(N!&gt;)=&lt;( H H44.</w:t>
      </w:r>
    </w:p>
    <w:p>
      <w:r>
        <w:t>$!)( K"(!7</w:t>
      </w:r>
    </w:p>
    <w:p>
      <w:r>
        <w:t>#(</w:t>
      </w:r>
    </w:p>
    <w:p>
      <w:r>
        <w:t>"$ I$! "!))8#7</w:t>
      </w:r>
    </w:p>
    <w:p>
      <w:r>
        <w:t>#)(! )($ G E ((&lt;! K$$ &lt; #(()</w:t>
      </w:r>
    </w:p>
    <w:p>
      <w:r>
        <w:t>!)!$ #(! )'$(!</w:t>
      </w:r>
    </w:p>
    <w:p>
      <w:r>
        <w:t>( $ "</w:t>
      </w:r>
    </w:p>
    <w:p>
      <w:r>
        <w:t>#(() $$&lt;#J 'E K")! ")! &lt; )$(= ( $( ")9)(! ! $$ $! #(()J E ")!$!</w:t>
      </w:r>
    </w:p>
    <w:p>
      <w:r>
        <w:t>(8$! )</w:t>
      </w:r>
    </w:p>
    <w:p>
      <w:r>
        <w:t>) !"!#$$7 &amp;(</w:t>
      </w:r>
    </w:p>
    <w:p>
      <w:r>
        <w:t>#)(!</w:t>
      </w:r>
    </w:p>
    <w:p>
      <w:r>
        <w:t>)$($ "</w:t>
      </w:r>
    </w:p>
    <w:p>
      <w:r>
        <w:t>$!)( ##$ ##!# ) $$! E 'E $ E (6</w:t>
      </w:r>
    </w:p>
    <w:p>
      <w:r>
        <w:t>!(' =##!</w:t>
      </w:r>
    </w:p>
    <w:p>
      <w:r>
        <w:t>!</w:t>
      </w:r>
    </w:p>
    <w:p>
      <w:r>
        <w:t>")!! " $!!</w:t>
      </w:r>
    </w:p>
    <w:p>
      <w:r>
        <w:t>$(B! !</w:t>
      </w:r>
    </w:p>
    <w:p>
      <w:r>
        <w:t>!)! &lt;?( 9! #!! (!!9'7</w:t>
      </w:r>
    </w:p>
    <w:p>
      <w:r>
        <w:t>#)(!</w:t>
      </w:r>
    </w:p>
    <w:p>
      <w:r>
        <w:t>!)! $()! )!</w:t>
      </w:r>
    </w:p>
    <w:p>
      <w:r>
        <w:t>)+</w:t>
      </w:r>
    </w:p>
    <w:p>
      <w:r>
        <w:t>"!9 &lt;( !)$ :)($ (( &lt;</w:t>
      </w:r>
    </w:p>
    <w:p>
      <w:r>
        <w:t>#(() $$&lt;# $ ?9)""</w:t>
      </w:r>
    </w:p>
    <w:p>
      <w:r>
        <w:t>&lt;</w:t>
      </w:r>
    </w:p>
    <w:p>
      <w:r>
        <w:t>#$# K"#(#</w:t>
      </w:r>
    </w:p>
    <w:p>
      <w:r>
        <w:t>!)!$ D!$7 12/ 14H $ 145 E7</w:t>
      </w:r>
    </w:p>
    <w:p>
      <w:r>
        <w:t>8!==(B!</w:t>
      </w:r>
    </w:p>
    <w:p>
      <w:r>
        <w:t>!(6)( U</w:t>
      </w:r>
    </w:p>
    <w:p>
      <w:r>
        <w:t>!#($</w:t>
      </w:r>
    </w:p>
    <w:p>
      <w:r>
        <w:t>)!( ^</w:t>
      </w:r>
    </w:p>
    <w:p>
      <w:r>
        <w:t>)"( )=)!</w:t>
      </w:r>
    </w:p>
    <w:p>
      <w:r>
        <w:t>"!#$ !!I$ $ )$(=(# K "!$( (( &lt;?; ?==( =##!</w:t>
      </w:r>
    </w:p>
    <w:p>
      <w:r>
        <w:t>! )( "!</w:t>
      </w:r>
    </w:p>
    <w:p>
      <w:r>
        <w:t>8!==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