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ATAS/339/2024 vom 16. Mai 2024</w:t>
      </w:r>
    </w:p>
    <w:p>
      <w:r>
        <w:t>GE Cour de justice, 2024-05-16, FR</w:t>
      </w:r>
    </w:p>
    <w:p>
      <w:r>
        <w:rPr>
          <w:b/>
        </w:rPr>
        <w:t xml:space="preserve">Quelle: </w:t>
      </w:r>
      <w:r>
        <w:t>https://mcp.opencaselaw.ch/entscheid/ge_gerichte_ATAS_339_2024</w:t>
      </w:r>
    </w:p>
    <w:p>
      <w:r>
        <w:t>FR: GE_GERICHTE ATAS/339/2024 du 16 mai 2024</w:t>
      </w:r>
    </w:p>
    <w:p>
      <w:r>
        <w:t>IT: GE_GERICHTE ATAS/339/2024 del 16 maggio 2024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A/1184/2024 - 3/8 - assurances sociales, du 6 octobre 2000 (LPGA;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En l’espèce, le recours, interjeté sur la base de l'art. 56 al. 2 LPGA, est recevable. Cependant, une décision étant finalement intervenue le 26 avril 2024, il est devenu sans objet.</w:t>
      </w:r>
    </w:p>
    <w:p>
      <w:r>
        <w:rPr>
          <w:b/>
        </w:rPr>
        <w:t>E. 3</w:t>
      </w:r>
    </w:p>
    <w:p>
      <w:r>
        <w:t>Conformément à l’art. 61 let. g LPGA, le recourant qui obtient gain de cause a droit au remboursement de ses frais et dépens. Selon la jurisprudence constante du Tribunal fédéral, le recourant y a droit même lorsque la procédure est sans objet, pour autant que les chances de succès du procès le justifient (ATF 110 V 57 consid. 2a ; RCC 1989 p. 318 consid. 2b). Se pose dès lors la question de savoir si tel était le cas en l’occurrence. Le fait que l’intimée ait rendu une décision ne signifie pas pour autant que la procédure ouverte auprès de la Cour de céans aurait eu des chances de succès. En effet, celles-ci dépendent des règles applicables au déni de justice.</w:t>
      </w:r>
    </w:p>
    <w:p>
      <w:r>
        <w:rPr>
          <w:b/>
        </w:rPr>
        <w:t>E. 4</w:t>
      </w:r>
    </w:p>
    <w:p>
      <w:r>
        <w:t>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 particulière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 excessive en matière d'assurance- accidents (arrêt du Tribunal fédéral 8C_176/2011 du 20 avril 2011); - une cause était pendante depuis trente-trois mois et en état d'être jugée depuis vingt-sept mois (ATF 125 V 373). 2. En l’occurrence, la décision du 26 avril 2024 est intervenue dix-neuf mois après l’opposition formulée le 14 septembre 2022.</w:t>
      </w:r>
    </w:p>
    <w:p>
      <w:r>
        <w:t>A/1184/2024 - 7/8 - Or, contrairement à ce qu’annonçait l’intimée dans son courrier du 21 décembre 2023, il ne ressort pas de la décision finalement rendue qu’il ait été procédé à une instruction complémentaire, ni que l’intimée ait dû entreprendre des démarches particulières avant de statuer. L’intimée ne prétend d’ailleurs pas que tel soit le cas. Au vu des circonstances, les chances de succès du recourant si la procédure avait été menée à son terme sont avérées, de sorte qu’il y a lieu de lui allouer des dépens. Au vu de ce qui précède, le recours est déclaré sans objet et la cause rayée du rôle. Une indemnité de CHF 1’000.- est accordée au recourant à titre de participation à ses frais et dépens (art. 61 let. g LPGA; art. 6 du règlement sur les frais, émoluments et indemnités en matière administrative du 30 juillet 1986 [RFPA - E 5 10.03]). Pour le surplus, la procédure est gratuite (art. 61 let. a LPGA).</w:t>
      </w:r>
    </w:p>
    <w:p>
      <w:r>
        <w:t>***</w:t>
      </w:r>
    </w:p>
    <w:p>
      <w:r>
        <w:t>A/1184/2024 - 8/8 -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