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ATAS/339/2006 vom 27. März 2006</w:t>
      </w:r>
    </w:p>
    <w:p>
      <w:r>
        <w:t>GE Cour de justice, 2006-03-27, DE</w:t>
      </w:r>
    </w:p>
    <w:p>
      <w:r>
        <w:rPr>
          <w:b/>
        </w:rPr>
        <w:t xml:space="preserve">Quelle: </w:t>
      </w:r>
      <w:r>
        <w:t>https://mcp.opencaselaw.ch/entscheid/ge_gerichte_ATAS_339_2006</w:t>
      </w:r>
    </w:p>
    <w:p>
      <w:r>
        <w:t>FR: GE_GERICHTE ATAS/339/2006 du 27 mars 2006</w:t>
      </w:r>
    </w:p>
    <w:p>
      <w:r>
        <w:t>IT: GE_GERICHTE ATAS/339/2006 del 27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#$%&amp;#'((% #))*#'((+ "" , ", - ,"- - -./ $ '* '((+</w:t>
      </w:r>
    </w:p>
    <w:p>
      <w:r>
        <w:t>!"#$%&amp;'%(""(( ) %*%$ +, -.. .$(</w:t>
      </w:r>
    </w:p>
    <w:p>
      <w:r>
        <w:t>$"$% "%$ //</w:t>
      </w:r>
    </w:p>
    <w:p>
      <w:r>
        <w:t>/</w:t>
      </w:r>
    </w:p>
    <w:p>
      <w:r>
        <w:t>!$ "%0$(%12!#"%3345!6366</w:t>
      </w:r>
    </w:p>
    <w:p>
      <w:r>
        <w:t>3 (%('</w:t>
      </w:r>
    </w:p>
    <w:p>
      <w:r>
        <w:t>718973228 -379- 0 6: ;%($(% ?@A52"B%3221:/$="$($ ;((%'! ;(%'$' ((C' C; &amp;(% '%' = ="D$ #( E(% 6445 % $'#" #$ '@%(&amp; ?@G(-#$A (H $E%' ! "%(= C $% I #$''% " ($(#%("!52"B%322334"B%3221!E%(=((%;#'$(" "%(%("!("%(=(0'$%(": 5: ;(%'$'="$'"##"(%("5"&amp;0$3221!'@%C;'%(%'#$' "$(#("B%3221: 1: $"$$($66"&amp;0$3221!/$@ "=($'C;('%(% &gt;$@' ;@@$ #$"'$ (&amp;"$ #"$ "#% "($ J%(: 8: 3F"%"0$3221!;$'#$"(%"#(;0( $@;%%%#$""'(&amp;"$: L: $ '((" L ='&amp;$($ 3228! ( $E%' ;"##"(%(" ;(%'$'! "('$%C;(;'%(%#'%0( @% ;$ " $@: 4: $'#" 64 &amp;$( 3228! ( $A&amp; C; (%(%&amp;"($"%'#"I&amp;(%$'@'C%(";%$%( $"$%: 66: %$#' #$ $(0 '! .$( + , -..</w:t>
      </w:r>
    </w:p>
    <w:p>
      <w:r>
        <w:t>"=($' C; #$"'$ (&amp;"$ '%(% "$ '@"(%("! ( C; ;'%%;&amp;(%"$'%''#"': &amp;(%=($#"(%&amp; %!"%%$C%(";%$%(: 63: 3F "B% 3228! .$( + , -.. (="$' $(0 C;'%(%"%(%'#"$'=(%'$K%$"$%$ #$"'$ (&amp;"$: "=($' C '#"I &amp;(&amp;(% '#$' #( "%"0$3221!C(&amp;"$&amp;$(%K%$'#"'"$% "( #%0$ % "(C' '"#% "%$(0%(" &amp;$' #$ ;'#"I$"$%;"%"0$3221 ?@ IC $(% $"(%O ==%! &amp; ="$%("! ;((%' ="$=(%($ $(% '&amp;' %$922=$:#$ "(:"$%=$(;%$%(!;'#"I&amp;$'6;222=$:#$"(EC; ?@#(E"$: 68: $(A$"("64'0$3228!($A&amp;C;%" !$"(% ?@;%#"&amp;$%A52"B%3221! $"M'#"I"%'#$'C#(=("(#%0$3221: /;@(% ; '&amp;% $"(% $#"$%'! ( ; $% : 9 ! $(0 %" $"("*%(%(C"%%%("#$'&amp; ?@ "0(@%"($%;((%';("&amp;0((%'38E(6493G H: /"#'%#"$E@$;#A%(('%0(: 5: !%$'&amp;(@$6$E&amp;($3225!%##(0: %$E%' ="$ % '( #$$(%! $"$ % $&amp;0 G$%:8F % F2 H: 1: (%(@"(% ?@!##$%((A$%(#%=($&amp;"($ "%(=(0'$%(""(%("$%(&amp; ?@! ?@!%C)I(@'#$)$%:65:6 :%A"$ $@@%R S T!&amp;":P58$%:61!#:699H:(0'$%(""(%("$%(&amp; ' ;"#($ #'$(" (( "%(%(" #$ C;( ;% "$' I(&amp;% #;#$'&amp;"($(C(;#I$';%(&amp;(%' $(' #$ C;( I$N(% %(&amp;(%' ('#% "#@( " I- "E"(%G=: .638638&amp;:"(:3:O"(:F"#0('; .631 122H F: )#A! ( $'% #(A "($ (( C '$%(" $"$% C) &amp;(% '#$' " '#"I #( 6$ "%"0$ 3221! % @ $(O ==%! $"$% I#(C'C)B"-(@$0(!$"'#"I)&amp;(%#(="$'$'@( =(%C)#$"'$(&amp;"$(%K%$@@'#$C)($(@(%# "0%($)##$%%(C#(A:)&amp;"%"'#"I)($"=($' 66 "&amp;0$ 3221 C '#"I &amp;(&amp;(% '#$': $"$% %"E"$ "$&amp;' "(( "E@ ( 5! $ ('%! (( C "=($% #($ %'"(@@ '$(% C) #$"(% % =(% "(=($ (="$%("$$"')G=:#(A$"$%H: )E"%=(%C "'#"I"=($'!#$"$$($63E&amp;($3228$' $@! )%%% #$""'(&amp;"$G=:#(A63(%('H:</w:t>
      </w:r>
    </w:p>
    <w:p>
      <w:r>
        <w:t>718973228 -L79- /$ # =(($! "D$ $"$%! 922 =$: #$ "(! % #D' #$ )'#"I!C($(%"%$(0'"$ $@!%(%'#$)"#(@''$: &amp;C(#$'A!$(0'"%%CA6$"%"0$3221! ( % ((%0 C &amp;""%' $"$% $#$$ %(&amp;(%' '#%%($%%(%'#$'#$%(")&amp;"$(:=(%C) (%"0%!#%CC%#!"%$(0%(" ?@%$"&amp;'((": $"$%"0%%#$%(%@(!$"(% ?@A6$"%"0$3221: 8: '0"%#$%(%"%""%$($"(": F: " )(%(' V(R$&gt;"=C( F! F221</w:t>
      </w:r>
    </w:p>
    <w:p>
      <w:r>
        <w:t>! %$"( I#($: '( #% K%$ #$""@': '"($ "(%W H ((C$ I%%C'(("$"$%'($"0%($(%#'((" %%C'O 0H I#"$ #"$ C "%(= ( %( #"&amp;"($ $ %% %$ '(("O H #"$%$ (@%$ " " $#$'%%: /( '"($ "%(% # %$"( ''% ''$' " %%$ H 0H % H (-! $(0=''$$#"$$#%$$%(A$$$"$C;( &amp;$'$$($$&amp;0:'"($$"$%("$"$"D #$&amp;! C( $"% E"(%! (( C '((" %%C' % ;&amp;"## C'%'I#'('$"$%G$%:653!62F%629H:</w:t>
      </w:r>
    </w:p>
    <w:p>
      <w:r>
        <w:t>@$==($</w:t>
      </w:r>
    </w:p>
    <w:p>
      <w:r>
        <w:t>X(</w:t>
      </w:r>
    </w:p>
    <w:p>
      <w:r>
        <w:t>$'(%W</w:t>
      </w:r>
    </w:p>
    <w:p>
      <w:r>
        <w:t>(</w:t>
      </w:r>
    </w:p>
    <w:p>
      <w:r>
        <w:t>"#("="$#$'%$$K%%"%(=('I#$%(%/$'%$(%; %%&lt; ;'""(#$@$==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