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ATAS/338/2021 vom 14. April 2021</w:t>
      </w:r>
    </w:p>
    <w:p>
      <w:r>
        <w:t>GE Cour de justice, 2021-04-14, FR</w:t>
      </w:r>
    </w:p>
    <w:p>
      <w:r>
        <w:rPr>
          <w:b/>
        </w:rPr>
        <w:t xml:space="preserve">Quelle: </w:t>
      </w:r>
      <w:r>
        <w:t>https://mcp.opencaselaw.ch/entscheid/ge_gerichte_ATAS_338_2021</w:t>
      </w:r>
    </w:p>
    <w:p>
      <w:r>
        <w:t>FR: GE_GERICHTE ATAS/338/2021 du 14 avril 2021</w:t>
      </w:r>
    </w:p>
    <w:p>
      <w:r>
        <w:t>IT: GE_GERICHTE ATAS/338/2021 del 14 aprile 2021</w:t>
      </w:r>
    </w:p>
    <w:p>
      <w:pPr>
        <w:pStyle w:val="Heading2"/>
      </w:pPr>
      <w:r>
        <w:t>Erwägungen</w:t>
      </w:r>
    </w:p>
    <w:p>
      <w:r>
        <w:rPr>
          <w:b/>
        </w:rPr>
        <w:t>E. 17</w:t>
      </w:r>
    </w:p>
    <w:p>
      <w:r>
        <w:t>Sur ce, la cause a été gardée à juger.</w:t>
      </w:r>
    </w:p>
    <w:p>
      <w:r>
        <w:t>A/2827/2020 - 5/8 -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Toutefois, dans la mesure où le recours était, au 1er janvier 2021, pendant devant la chambre de céans, il reste soumis à l'ancien droit (cf. art. 83 LPGA). 3. Interjeté dans la forme et le délai prévus par la loi, le recours est recevable (art. 56 et 60 LPGA et art. 89B de la loi sur la procédure administrative du 12 septembre 1985 [LPA-GE - E 5 10]). 4. Est litigieuse en l’occurrence la question de savoir si la recourante peut bénéficier d’une remise de l’obligation de restituer la somme CHF 4'078.-, ordonnée par décision de l’intimé du 7 janvier 2020. 5. À teneur de l’art. 25 al. 1 LPGA, les prestations indûment touchées doivent être restituées, la restitution ne pouvant toutefois être exigée lorsque l’intéressé était de bonne foi et qu’elle le mettrait dans une situation difficile.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w:t>
      </w:r>
    </w:p>
    <w:p>
      <w:r>
        <w:t>A/2827/2020 - 6/8 -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 arrêt du Tribunal fédéral 6B_152/2010 du 23 avril 2010 consid. 2.1). Toute atteinte à la santé mentale ne permet pas de présumer l’incapacité de discernement. Il faut que cette atteinte crée une dégradation durable et importante des facultés de l’esprit. Ainsi, en présence d’un diagnostic de « démence sénile » posé par plusieurs médecins, il y a lieu, selon l’expérience générale de la vie, de présumer l’incapacité de discernement. En revanche, cette incapacité de</w:t>
      </w:r>
    </w:p>
    <w:p>
      <w:r>
        <w:t>A/2827/2020 - 7/8 -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9C_5/2016 du 12 février 2016 consid. 4.2 et les références). La condition de la bonne foi a été considérée comme remplie dans le cas d’une bénéficiaire de prestations complémentaires de 85 ans atteinte dans sa santé qui n’avait pas annoncé son déménagement dans un logement meilleur marché (Ulrich MEYER-BLASER, Die Rückerstattung von Sozial-versicherungsleistungen, ZBJV 1995 p. 483 et les références). Elle a également été admise dans le cas d’une bénéficiaire souffrant d’une certaine confusion, qui avait uniquement informé la caisse de compensation du décès de son époux, à l’exclusion des autres assureurs (arrêt du Tribunal fédéral des assurances P 36/02 du 23 décembre 2002 consid. 3.2) et s’agissant d’une bénéficiaire âgée qui souffrant de troubles mnésiques, s’expliquant par le début de la maladie d’Alzheimer, qui lui posaient des difficultés pour gérer ses affaires, même si elle avait toujours une certaine capacité de discernement (ATAS/156/2021 du 3 mars 2021). 6. En l’espèce, il ressort du certificat médical du 22 décembre 2020 que la recourante souffre de légers troubles mnésiques en évolution depuis trois ans, qui rendent plus difficile sa gestion de ses affaires administratives. Si une telle atteinte ne suffit pas à la considérer incapable de discernement, elle peut expliquer que la recourante ait omis de transmettre ce courrier au SPC. Elle commençait à connaître des pertes de mémoire lorsqu’elle a reçu sa baisse de loyer en décembre 2018 et n’avait manifestement pas encore pris réellement conscience du fait qu’elle n’était plus en état de bien gérer ses affaires administratives, ni pris des mesures pour s’assurer que celles-ci soient bien suivies. Dans ces circonstances, on ne saurait reprocher à la recourante d'avoir volontairement caché la réduction de son loyer à l'intimé. Son omission fautive doit être qualifiée de violation légère de l’obligation d’annoncer ou de renseigner. La condition de la bonne foi, au sens de l’art. 25 al. 1 LPGA est ainsi réalisée en l’espèce. 7. En conséquence, le recours sera admis et la cause renvoyée à l’intimé pour nouvelle décision prenant en compte que la condition de la bonne foi est remplie. 8. La procédure est gratuite.</w:t>
      </w:r>
    </w:p>
    <w:p>
      <w:r>
        <w:t>A/2827/2020 - 8/8 -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