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ATAS/338/2006 vom 27. März 2006</w:t>
      </w:r>
    </w:p>
    <w:p>
      <w:r>
        <w:t>GE Cour de justice, 2006-03-27, DE</w:t>
      </w:r>
    </w:p>
    <w:p>
      <w:r>
        <w:rPr>
          <w:b/>
        </w:rPr>
        <w:t xml:space="preserve">Quelle: </w:t>
      </w:r>
      <w:r>
        <w:t>https://mcp.opencaselaw.ch/entscheid/ge_gerichte_ATAS_338_2006</w:t>
      </w:r>
    </w:p>
    <w:p>
      <w:r>
        <w:t>FR: GE_GERICHTE ATAS/338/2006 du 27 mars 2006</w:t>
      </w:r>
    </w:p>
    <w:p>
      <w:r>
        <w:t>IT: GE_GERICHTE ATAS/338/2006 del 27 marzo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$%%&amp;&amp;$%''( "$))*$%''+ " , "#, -"! ,- !-# (. -/0 %1 %''+</w:t>
      </w:r>
    </w:p>
    <w:p>
      <w:r>
        <w:t>2222222222 ! " # $ %%%%%%%%%% "$&amp;'!&amp; (!&amp;#)&amp;$* +,-.</w:t>
      </w:r>
    </w:p>
    <w:p>
      <w:r>
        <w:t>$ &amp;$ -# #"# !3- "#" " 3#4#", !/0$#&amp;$1/23/</w:t>
      </w:r>
    </w:p>
    <w:p>
      <w:r>
        <w:t>"$&amp; ' !&amp; (!&amp; #)&amp;$*4 $!,5</w:t>
      </w:r>
    </w:p>
    <w:p>
      <w:r>
        <w:t>!6$</w:t>
      </w:r>
    </w:p>
    <w:p>
      <w:r>
        <w:t>7228872330 427/24 5#" /9 # $%%%%%%%%%%!/:;3!&amp;!' &amp; ( &amp; !"$(&amp;$"$ ?%%%%%%%%%%,9 9* &amp;!@9 !&amp; &amp; $ $! "$ &amp; "$6 &amp; "$6 "$ &amp; ($( &amp;A 4"$BC, D&amp;66 !E "$ &amp; $ "$!'&gt; FG&amp; &amp; &amp; H&gt;"$ 4" &amp;$ A 4"$BC D9 29 , &amp;E&amp; &amp;I$!("$"$ (&amp; ' &amp;!$&amp; '9,!&amp;!"$ J$H"$, * '$! &amp;!"$&amp;H 9 ! E $! $&amp; ( ' &amp;!B/$&amp;F$/::K"$&amp;&amp;/(2NK6$9;3 &amp;E *I ' &amp;!"!/ !'$&amp;B $/:::&amp; 6$!I$!*(! $&amp;&amp;$""$@$ &amp;"$ 9 N9 &amp;0O /::: *!EI$!*((!&amp; &amp;(' $" !&amp;! '$&amp; " /::; $ H 6&amp; $&amp;&amp;'$&amp;$&amp; ""!&amp; $!&amp;JH&amp; &amp;&amp; 6 9 /; O /::: I 6$! * $ &amp; (' &amp; " " M&amp;$ &amp;&amp;! 6 &amp; &amp; "$ I$! !!&amp;"$&amp; &amp;9 :9 $! ' &amp; $ &amp; , 6 &amp; ' $ "$B ( "&amp; 20(;NK 6$9 '$&amp; $&amp; &gt;&amp; !OE !&amp;! 66&amp;! ( "$ ! $&amp; &amp;&amp; &amp;/8 233/" ! $ &amp; $&amp; '&amp;"$B$ &amp; C</w:t>
      </w:r>
    </w:p>
    <w:p>
      <w:r>
        <w:t>3/9/39/::K DP</w:t>
      </w:r>
    </w:p>
    <w:p>
      <w:r>
        <w:t>3/93N9/::; &amp; !OE "! /;(N3KK36$9&amp;&amp; &amp;' $E$!&amp;&amp;/(/K8 ! $ F ! "!&amp;&amp; " /$ =&amp; 233 !"$ "!&amp;I &amp;$&amp; &amp;'OH&amp;9 /N9 /3O' $233KE$ F!I$!"$ &amp; '$ " B"$&amp;&amp;&amp;I!&amp;F $ &amp;&amp; 6 B$9 /:9 0 233K $ F '*! "$&amp; "$&amp; "$9 &amp;&amp; "$ &amp; &amp;F $!" &amp;&amp; 6 $&amp; &amp;$* $&amp;$ &amp;&amp;&amp;02 ' &amp;!&amp;!1"$!&amp; ' &amp;!9 I$! &amp; ! " ' $ &amp;$&amp;! I"$&amp; "$ "&gt;$ J$H " /$ '$ 2333 I' &amp; "$6 !9 ' &amp; 6&amp; " /::;&amp;!' &amp;6 !"!/:N:I"$!!&amp;$ H9 "B$&amp;$ F &amp;"EI&amp;$&amp; &amp;&amp;$ B$&amp;I$!"$' &amp;" $&amp; "!&amp; $ "$ 9 "$! &amp; * 6 &amp; I' $ ! &amp;&amp; $ F &amp;$&amp; 6 "$B "&amp; !&amp;$ &amp; E I!' *I &amp;&amp; &amp;&amp;&amp;"$ "*&amp;&amp;9$ F' &amp; &amp;$S$ "&amp; !&amp; &amp;6!$H$ &amp;&amp; 6 B$ 6 9 239 &amp; 2:O 233K I$!&amp;$ $ F! '" B$&amp; &amp;&amp; 6 B$9 2/9 $$$ $K=&amp;233K $'!*I$!"' &amp; '*$ &amp;&amp; 6 B$6 "$&amp;&amp;$"&amp; $*I I&gt; !&amp; &amp;"""!EI!"*9&amp;$ $&amp;E*I 66 $ &amp; I' &amp;" ! &amp;&amp; $ F &amp;$&amp; 6 I' &amp; 6 &amp; 1 " &amp;$9 I!"*"&amp; &amp;&amp; 6 B$6 I$!!&amp; &amp; 9&gt;' &amp; $&amp; $* 4 ' &amp;$!E&amp;&amp;$ "&amp; 9 &amp;&amp;!&amp;&amp; !&amp; &amp;O$IJ &amp;$"&amp;$"$6 $9 229 &amp;!&amp;!H$!EOH$"$$ F!9</w:t>
      </w:r>
    </w:p>
    <w:p>
      <w:r>
        <w:t>7228872330 4;7/24 !#" /9 H' $I$H &amp; O $AD!&amp;! 6 !&amp; &amp; &amp;!B /$=&amp;233 "$6 ""&amp; &amp; &amp;&amp; "$!'&gt;"&gt;$&amp;&gt;&amp;$ &amp;&gt; "$ '$ *I1"$!&amp;&amp; $"F &amp;!A$&amp;98 "$6 ' $' '&amp; &amp; ' &amp;!2KO /:N24D9 ,"!&amp;"$OH$I"B&amp; !&amp;F 9</w:t>
      </w:r>
    </w:p>
    <w:p>
      <w:r>
        <w:t>"$6 A 2330 /;88D9 "&amp; ("B $&amp; $!H "$ " &amp; ' H$O*( !A, $ &amp;!</w:t>
      </w:r>
    </w:p>
    <w:p>
      <w:r>
        <w:t>7228872330 487/24 $ &amp; &amp;$&amp; 6 JG&amp; /:N0 "9 N;:P Q "F ! N "&amp;F$ 23332:/7::D9 !$&amp; $ &amp; "$ * $ F 6!!$ $ &amp; ' $' ( 66 $ E (&amp;$ &amp;! 6!$ $ &amp; F (&amp;$ &amp;! $' *Q 4M*$ &amp;$' $$! E( ($$F!*&amp;A Q/232 "$6 "$ "!$ !$! " *! * $ &amp; I!' &amp;E/;(; &amp;&amp;$*Q "$!! $ &amp; &amp; $* $ F ! *I 1 *&amp; "&amp; *&amp; &amp;F IFO&amp; &amp; H9 K9 * I $'! Q $BH "" F &amp; B$ $&amp; &amp;&amp; "$&amp;&amp; $ &amp;"&amp; &amp;!&amp;!1"!"$OH$ F &amp;$&amp; 6$&amp;*I &gt; $'&gt;$E$ !$&amp;$" &amp;9 O&amp;$*"&amp; (&amp;" F*$*1F H&amp; M"B 1 &amp;&amp;$! "$*&amp;&amp;$1"$&amp;*&amp;&amp;' * $! $ &amp; 1$$ "&amp; &amp; 1 H F &amp; 6! $ &amp;9 , $ "$B !F &amp;$ &amp;&amp; (1 &amp; $! ""$&amp; &amp;$! $* &amp;1$$"&amp; "$'$A Q "F ! 2: !F$ 2333 &amp; /$ 2332 23733 &amp; 2/73/D9</w:t>
      </w:r>
    </w:p>
    <w:p>
      <w:r>
        <w:t>'$&amp;($&amp;9; ! A Q /2: ;0: '9 9 " E$&amp; &amp;&amp; $R * $@ =&amp;!&amp;F &amp;*( (&amp;"$ J $$!"!&amp; &amp; PE "&amp;*( &amp; ' 6 *( $@*( ( &amp;=' $ &amp;*( "' &amp;M&amp;$&amp;E$&amp; &amp;$A$&amp;9;0D9 ;9 $ &amp; $ &amp;&amp; "&amp; &amp; "$ " O$ *9 $&amp; "! $BH&amp; $&amp; "&amp; $! A1C$&amp;92392 ,T Q//K !&amp;&amp;HM&amp; R!F &amp;$ '$ &amp;I* &amp;&amp;$&amp;&amp; &amp; R! "&amp; &amp;"! 6$&amp;"$!*&amp;!'&amp;&amp; RI&amp;$ &amp;!&amp;$$ Q &amp;&amp;$&amp;&amp;*&amp; A Q ;O' $23335/;07:: 9 6$! $ &amp; $' E "$$ "&amp; A69 $&amp;9 "$6 ' $' '&amp;&amp; ' &amp;! /N'$ /:N042D9I&amp;"$&amp;&amp;$ *$ F &amp;$&amp; 6' &amp; !OE$O&amp;!$ I$!9 ,"B$*&amp; ' $ !&amp; &amp;$ &amp;"$ $!$&amp; &amp;&amp; ( '$&amp;!J9 *II' 4 &amp; "&amp; &amp; " F E &amp; *I "$&amp; " &amp;&amp; &amp; ' &amp;I &amp;!$!9</w:t>
      </w:r>
    </w:p>
    <w:p>
      <w:r>
        <w:t>($$ &gt; '!$ 6 $ * "&amp; $! $&amp; &amp;&amp; /;(; "$ $ &amp;$&amp; $"$ &amp; &amp;! I&amp;$&amp; H&amp; 6$ &amp;$ * !" "$ I! $H $&amp; !&amp;$ *HZ"$ 9 ,(&gt; O&amp; &amp;&amp; ;33 6$9 $&amp; 6 E (&amp;$&amp; 1 6&amp; GH! $"&amp; '&amp;0&amp;//2333 *&gt;$66&amp; 6"$H&amp; 0" B/(/;N6$9A69!$&amp; 6 233/4 DM*"$ ($4 N2//K 6$9 A:INK07/2D "$ 6 &amp; &amp; &amp; I&amp;&amp;8N6$9A: $ '!$ 6 $ &amp;&amp; &amp;!H&amp;'F"$!233/&amp;23329 &amp;$&amp;6 H$&amp; $ ""$)&amp;*!"E"$$ !$&amp; $&amp; I! 233/ &amp; &amp; * * $ &amp;&amp;F&amp;&gt;$9$&amp;&amp;$ F&amp; EI&amp;$&amp; 6&amp; &gt; &amp; $"&amp;I&amp;&amp;8K36$9I &amp; &amp;&amp; "$ I$4 E ;;;9/3 6$9 A8I:: $ &amp; !H&amp; $&amp;! JH!9 $ &amp;$ &amp;&amp; &amp;$ F&amp; E I&amp;$&amp; 6&amp; E "$$"&amp;I!B'ENK36$9&amp; &amp; E:/6$9A/I3N:7/2D&amp; &amp; &amp; I$4 E N02 6$9 * !* '&amp; E !" (17699 89 A0(K3/ 1 //D "$ "!$ $ * "$&amp;! "&amp; E ' $O' $E'F$23329 ,IH &amp;$'I$!&amp;!"&amp;"$@$Z"$ $ I!2332&amp;&amp;2KINN ? 7; 9+% !@ 8</w:t>
      </w:r>
    </w:p>
    <w:p>
      <w:r>
        <w:t>/9 !$$'F9 8</w:t>
      </w:r>
    </w:p>
    <w:p>
      <w:r>
        <w:t>29 $O&amp;&amp;9</w:t>
      </w:r>
    </w:p>
    <w:p>
      <w:r>
        <w:t>"$' * $&amp; O &amp; * ! &amp;&amp;*! &amp; I'"" *!&amp;!1"! !$$&amp;A$&amp;9/&lt;2/3;&amp;/3ND9</w:t>
      </w:r>
    </w:p>
    <w:p>
      <w:r>
        <w:t>H$66 $</w:t>
      </w:r>
    </w:p>
    <w:p>
      <w:r>
        <w:t>+ #</w:t>
      </w:r>
    </w:p>
    <w:p>
      <w:r>
        <w:t>$! &amp;</w:t>
      </w:r>
    </w:p>
    <w:p>
      <w:r>
        <w:t>$!&amp; $4O$ &amp;C</w:t>
      </w:r>
    </w:p>
    <w:p>
      <w:r>
        <w:t>#$ 5 ##</w:t>
      </w:r>
    </w:p>
    <w:p>
      <w:r>
        <w:t>" 6$"$!&amp;$$M&amp;&amp;&amp; 6 !1"$&amp; *IEI66 6!!$ $ "$H$66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