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ATAS/337/2007 vom 28. März 2007</w:t>
      </w:r>
    </w:p>
    <w:p>
      <w:r>
        <w:t>GE Cour de justice, 2007-03-28, DE</w:t>
      </w:r>
    </w:p>
    <w:p>
      <w:r>
        <w:rPr>
          <w:b/>
        </w:rPr>
        <w:t xml:space="preserve">Quelle: </w:t>
      </w:r>
      <w:r>
        <w:t>https://mcp.opencaselaw.ch/entscheid/ge_gerichte_ATAS_337_2007</w:t>
      </w:r>
    </w:p>
    <w:p>
      <w:r>
        <w:t>FR: GE_GERICHTE ATAS/337/2007 du 28 mars 2007</w:t>
      </w:r>
    </w:p>
    <w:p>
      <w:r>
        <w:t>IT: GE_GERICHTE ATAS/337/2007 del 28 marzo 2007</w:t>
      </w:r>
    </w:p>
    <w:p>
      <w:pPr>
        <w:pStyle w:val="Heading2"/>
      </w:pPr>
      <w:r>
        <w:t>Volltext</w:t>
      </w:r>
    </w:p>
    <w:p>
      <w:r>
        <w:t>!! " #</w:t>
      </w:r>
    </w:p>
    <w:p>
      <w:r>
        <w:t>$%&amp;%'$&amp;(() *$%%+$&amp;((+ * , *,! !*-! ,! - ./ 0 &amp;' &amp;((+</w:t>
      </w:r>
    </w:p>
    <w:p>
      <w:r>
        <w:t>!"###$!%"&amp;!"'%() $(#""##*$(+(% , # "#%- !"###$!%"&amp; %</w:t>
      </w:r>
    </w:p>
    <w:p>
      <w:r>
        <w:t>"(%</w:t>
      </w:r>
    </w:p>
    <w:p>
      <w:r>
        <w:t>!.."/(%01! % $/%</w:t>
      </w:r>
    </w:p>
    <w:p>
      <w:r>
        <w:t>2343024551 426 ! 1* 78 %9&amp;(769#4551!4:.;%%#;'%#:%#( '%""$#"(#"%&amp;"(%($73/$)%#%7 %$#?'% !$7 H?!(%$)#&amp;% 7%9)#%4555!%:&amp;'%"$%#)"%8"%B"9"#("( 'L"%%'%((#""%(#='%(&amp;%&gt;%(8744(743"#)#M?! 9&amp;##)"%"'$((*%(8@387"#/$$%% '%$)"C '%"/#" 46 9# 7 ?! "#( = :) %#; ("%"#'#7%"D(4553!"#(!'%:B*//#%# $($(%#&gt;%(87E4?!A$(%*"//#'%(&amp;%;$ %$'%(#(#"$(%#$'%9&amp;#)"%8 48 "*%(844H&gt;")(%)#&amp;%'#7%9)#%4555?! #)"%! '%((#" "%(# B# %( %#&amp; "( '%(&amp;$ "/"%$(A%(8744!743!7E7(7E4N%(83=6H*''#B( '%"&amp;#"((=(%/$%%&gt;87?8"%.B"9"#(!'%((#" "%(#='%(&amp;%"%%'"=#//$%(%'%((#""%(#!&amp;($ )"#% #;% '&amp; A#(( $)(( "( #)"%! (</w:t>
      </w:r>
    </w:p>
    <w:p>
      <w:r>
        <w:t>2343024551 E26 '%((#""%(#!&amp;($)"#%#;%'&amp;A#(($)(( "("#"%#&amp;&gt;/8%(84EH?8"%!"9"( = '%((#" "%(# ( = *)"#% #;% '&amp; A#(( "( "#" %#&amp; #($%K( "(#)"% &gt; H740435N H74 36*0 @6@ /%8 @6 O 76*3 7 77*E34/%865F 4?8 "$B!%"#(="AM$'""((E*760/%8758 E8 "/"%$( = 9%#'%! '# 9"% $(%#( '"% '%(&amp; 9B*"((%/%('%((#""%(#"%!"9"#( #)"%$;$$/###%(('%((#"%"#(=#($%K("'("#%% "((M#8#($%K("($(A##$&amp;"*%(874 *"%"%'%$)"C'%"/#")##!%)#)((#)##($ 70)%#7 4?""(A%$&amp;(#%!##M#('$%#% &gt; H"';#$31254709#(4553?8 68 $"(%'%G!'%"$%$((&amp;%(#(&gt;%(8@384( 0 E038@58477877 @@@8@68@638E60? ")%( '%: K #! ## B #($%K( "'("#% "#$%(! : 46 "D( 45519B*"((%/%(8 48 LC"((B;"#8 38 #(B'%"$%(&amp;%(#(8 E8 /"%'%(#BL')(/"%%%"%"(%'%$(%%K( $# 35 9"% : "(#/#(#" '%: %#; /$$% &gt;.Q#R%."/B#1!155E</w:t>
      </w:r>
    </w:p>
    <w:p>
      <w:r>
        <w:t>?!'%)"#%"%(#:%%"#( ';#!"/"%$(A%(804"#/$$%%%#;/$$%7@ 9#4556&gt;H?N$"#%%"%"#(##B%"#"!"(#/( "C'%)('"%(%#&amp;(%%"%(""(#%N#"#( K(% %$ %#; /$$% '% )"# '"( " '% )"# $(%"#B A "#(#" *%(8 E4 H8 '%$( %%K( ( '#: '"#" %"%(!#)"B$""C'%)!"#)(K(%9"#(=*)"#8</w:t>
      </w:r>
    </w:p>
    <w:p>
      <w:r>
        <w:t>&amp;%//#:%</w:t>
      </w:r>
    </w:p>
    <w:p>
      <w:r>
        <w:t>C)#- S</w:t>
      </w:r>
    </w:p>
    <w:p>
      <w:r>
        <w:t>%$#(F</w:t>
      </w:r>
    </w:p>
    <w:p>
      <w:r>
        <w:t>#</w:t>
      </w:r>
    </w:p>
    <w:p>
      <w:r>
        <w:t>"'#"/"%'%$(%%K(("(#/#$A'%(###BL=L//#/$$% %"#'%&amp;%//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