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ATAS/337/2006 vom 29. März 2006</w:t>
      </w:r>
    </w:p>
    <w:p>
      <w:r>
        <w:t>GE Cour de justice, 2006-03-29, DE</w:t>
      </w:r>
    </w:p>
    <w:p>
      <w:r>
        <w:rPr>
          <w:b/>
        </w:rPr>
        <w:t xml:space="preserve">Quelle: </w:t>
      </w:r>
      <w:r>
        <w:t>https://mcp.opencaselaw.ch/entscheid/ge_gerichte_ATAS_337_2006</w:t>
      </w:r>
    </w:p>
    <w:p>
      <w:r>
        <w:t>FR: GE_GERICHTE ATAS/337/2006 du 29 mars 2006</w:t>
      </w:r>
    </w:p>
    <w:p>
      <w:r>
        <w:t>IT: GE_GERICHTE ATAS/337/2006 del 29 marzo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#$%%#%&amp;&amp;' #(()#%&amp;&amp;* "" + "+ , +", , ,-. / %0 %&amp;&amp;*</w:t>
      </w:r>
    </w:p>
    <w:p>
      <w:r>
        <w:t>! "#$%&amp;! '()&amp;*!+*++ (</w:t>
      </w:r>
    </w:p>
    <w:p>
      <w:r>
        <w:t>,-</w:t>
      </w:r>
    </w:p>
    <w:p>
      <w:r>
        <w:t>.+**.*//% #*.+)# 1 +0 !-(1+2%/!$,-3!"$' +222 4- $5,'6- $ , # 7$ " $ $, ! 8 9"0 ! - - $ ': ': '9 $ ,'; $5</w:t>
      </w:r>
    </w:p>
    <w:p>
      <w:r>
        <w:t>$8 $-$5$?+/,*//&amp;!5-! 45 - '- 8 $-, $@ :@#'A! " $ $ '9 " A- $ ,4 "- $ $ :0 )0 ! '- ,$ A,,! $ ! $ ,-$$'!,-$$5-!-B$ $*!C++7*//&amp;$:$5D$"745&amp;7*//&amp;0 &amp;0 B$-B'64$ "!$5,! 5---A'-$*+7*)7*//&amp;!',$0 %0 :$+%7*//&amp;!,-$-4'"--'-- %7*//&amp;$5A$$8$::::- $"0 (0 5---A'-$&amp;E7*//&amp;84$$5;6$ ;6 4 $,'!$5$5-'--$ '-45A$5-'$--,,-,-8 $0$,$$ !&gt; -'$45 ,$'$;5"--0 E0 $-$*E7*//&amp;! :,-5-45-"-,$ +/ , *//&amp; '" D $-- ,, $! $9 45 -"-,'!4A!A!5-"$"-0 ::@:::-$$'"D4:- $5AB $-- ,, -4 $5 $! : $</w:t>
      </w:r>
    </w:p>
    <w:p>
      <w:r>
        <w:t>.+**.*//% #).+)# @-@$05-"-,"'$5#$!$ 4 $--,'-:"$5,$0 20 5- :,- '' *) 1 *//&amp;! -; 45 " $,,F""-$'E/+//I0 -:-8$*(7*//&amp;!@'4-4$5" :A!5,'DA$'"",,0 5-!6 "B@-@$0 +/0 '-$- 8 ,'-,! ,, '9 $ 5,'6 $ 5-0 $, ! 5- 5" 7, ,4- "! 4 ' $ ,$! $ 'B9, $ $ 0B$ 5$$,$5-++ B*//&amp;0''$+%B*//&amp;!5'9"45- $--45"-8"'$,'95-"-,! 4'A!,;-$05'$;85- '45",'!$5-0"' B4,!7457F'$,$-$5,,A AG"--0 5'"'8:'B$" ,$54$I',$"!5- -8,'645-'-5$AG,-$ * 70 5' $- 5- ,, - J $ ;$J! ,@":05--$0 $! 9!,(/,$;!++/,$A!*%8)/,$;'9E/ I0'9"'"8+//K+)',B*//&amp;!5-$1 ,$-8%/K$,"8"8+//K$'*/ ',B*//&amp;0 ++0 5- '$ ' $5 45 " $- +% 7 *//&amp; 8 &gt; F@'445'9""-$:! L $ $ B $ $ 4, " $5 9 : $0 $! 9 :!'$-'$,:,!8 $,$ $ $, ! - "0 - * 7 *//&amp;! 4 ' $" , ! @'4-45-'-8A,48'', :@#'AN ' :! $1 " $ : $5 '$ $5" E/#+// I ! L! $ $ B $ $ 4,"$59"$0'"!5"7,:: $ $0 $' $ 5-"-, -- :,- $ ''! 8 5'"6-8$,'5,-!'$0$'</w:t>
      </w:r>
    </w:p>
    <w:p>
      <w:r>
        <w:t>B$-!$--45--5'$1" $!,4556"'4'"5$4,D, ' '-! - '4, ,'B $ " $ $ $ $ B $0 "- AB! $4- 45 " $' +222 &lt;+22E Z= " $ -'@ 4- $5,'6- $ ,#7$ P ':! : 4 ,'4 -;9, 5,', $ "@ 'A64 - B $ 'A640 $-- 45 '-$ $'L,$':$5-$'A64!':45"@-'$ '$";!,,$:89"!445"'$ ,'!-8'4"-'$0 8 5-"-,!'--455::'$"@,'4 '$A;$4"@$-:$,---- ''N:!';;-''A0</w:t>
      </w:r>
    </w:p>
    <w:p>
      <w:r>
        <w:t>B :-$- $ &lt;#'9 3= " $, 9 $$O-"-,$$O:,94",'DA-' $ : ' $ : A $ $ : $ :&lt;+22&amp;R+E%!'0C2$0*B=07;-$,D,' $O$#;4"$1:::",'"- $$-',$O'$O8A?::!$-',$" ,'-",O::8$@$$'O"$- $'!,9;$O$#;"HA-'!$4 O$#;O-"-8''A;!'-"4 ' A0 3 " $-- 4 : $ A; O-</w:t>
      </w:r>
    </w:p>
    <w:p>
      <w:r>
        <w:t>.+**.*//% #2.+)# '$$,9",B$4O$#;O"'8 O6 $N @-$ $ AB $ O"- $ 7: $O$, " $O : @- @$&lt;:0 3$+%B*//&amp;2.*//&amp;=0 "A!:@-@$---$$:&lt; 9= $O ' ' +// +*/ I $O B $O'- 8 ' $#:,N 3 $-- 4 : ' $ " 4$ 4 O ' $O :: ,:, @: ' A,, $OH; ,6 B--: $O B 'A64 &lt;:0 3 ++( +)(=0 7;- $ ,D, O; $O :, $ &amp;/ ! @[ ,- $' ' $ */ : $ ;6,47'::,$@!4$1 '$O'$%/(/I;&lt; 3$+&amp;:-"*///*)E.22=!$ $O':$O-$'A646B-$$O $-,$B4O:''-"&lt; 3 $+&amp;"*//%+(&amp;./&amp;=0D$+*',B*//+&lt;&amp;22.//=!</w:t>
      </w:r>
    </w:p>
    <w:p>
      <w:r>
        <w:t>37;-4'A,,$A-46"-$ A::;#!AB-8'8"$A; G$!:$":1$*//I!"!"O$ $O9;$"O''P',,-"-,@$N $$-,$O-"-,O:''PO@-- $O,",B4!$-!"'-"0O::- ", $ :1 ' $ $ AB $ " ' " $ BH,O'--:4O'4:$O@$0 $5'9!'9$!!B$'A64 4$':,$':$5-$'A64#':45 @-'$'$";#''4-;9$'0 8"-$5,'6-$,#7$P':AG$ ' $' +222! - -;9, 5,', $ "@ 'A64! 45 ,'4 -;9, AB,'$$A;85$5"-$BH,0 $5'--4557,$1"$ :!,45-$,4556"''5$0 D, ' '-! - '4, ,'B $ "$$B$0 "$4'-9$! B$-$945" $:$5'$$E/8+//I!,':: ,:,@:4$$$"-AB0! : @- @$ ! ' -4! 9 $ $ 5-"-,$"D$,0</w:t>
      </w:r>
    </w:p>
    <w:p>
      <w:r>
        <w:t>.+**.*//% #+/.+)# 8. ''$50(!$5'--,$:-'5- "; $ ! 5#$ -'$ $ 8 - 4 45 $ - , ! , $-4"5-"-,-&lt; 3++2))%$0+=0 7'$ $ B :-$- $ &lt; 3=! $ 8 $ ' $- $5 $ - '' $5B$! 5-"-, $,,;B $ 9 $ 5 8 -! $ - 0 @; ,' 45 6 $5$, 4! -"-,$!$,,;''$$45 '"$,D,,905'-!"A!45$ 4 ,,-$ $ 5 8 -N : :: 4 5-"-,$,,;B!--",8$5:!'"4- 58-'A64'6A4$5-!5#8#$45'- ,, $ 4 $ #0 " 5-"-, - 58--'''$-4$ :! 4 5$, ! -A-! 7; @, :$ ,$;,$5$,-$4$DA- :, 8 9; $ $;- $ ",B '-'$-! ''4- ;--,85''-$'"$50!4 5@ $5 '' $ 8 :: 5$ $,,; 'P 'B! , 45 ' ' D 4:- $ 'BB! $ 8 $ ':$-5$-$D-&lt; 3+*2+E+$0)0+N &amp;/($0&amp;0)0+N++2))C$0+N++E*E2$0+B-:-=0 $-$-4"A4$$45''8 5$,!$!7;$A0-$-4 !$5'9$$A5@'-$"!:$-- -''8P::$;$45'$!"$ -'$:[;--:"-'&lt; 3 +*2+E+$0)0*N&amp;/%$0*0*N+*%&amp;(+$0%-:-N++% &amp;/%$0&amp;=0 B0"$50)(0+!''!,B, $:4$,-79',' ' -$ 4 5 8 - 5 4 ', ,'B 8 5$0 7'$ ;- 8 -;$ 4 45 - ,$: '-@ ;;"- ! $ ,9 ;--! ''P -", 8 $! $" $ 5#$ $5 $ ' 5$'&lt;$-4=$$,,;!4 $ - @", $ -;9 8 5$0</w:t>
      </w:r>
    </w:p>
    <w:p>
      <w:r>
        <w:t>45-$-$5--,84@,,-$, "5$&lt; =84"L$,D, 5$'$5$-"'',$&lt; =&lt;:0+22*</w:t>
      </w:r>
    </w:p>
    <w:p>
      <w:r>
        <w:t>.+**.*//% #++.+)# +&amp;*'0C%$0&amp;BN! ASGA:"A;A! '0&amp;(2 ) &amp;N . ! ;A; " \IAW$!+22/!'0%*N]# !Y,,B" A$G$ G"A;!$,-$C+.+22/! '0 +/2)=0 ! ;,' 4 5 ' -B!5#$$'$8A;,$5-,$: '-@!$,F---;;"-'5$0 20 5@'-,-$!'4,A$59$ @ $5- $ $4 "-B@ $5; $-;--"! -"-, $ 5'' 45@',! ' 4 $'9--!,,'',$ $5&lt;D'B- 0$*2:-"*///!+&amp;(.22! 0$E:-" *///!+)E.22! 0$C:-"*///!+&amp;2.22!0$C7"*///!+)+.22! 0$%7"*///!+/).22ND'B-30$*C$-,B+222!*.22! 0$&amp;7+222!+2).2E!0$)/"+222!**E.2E! 0$**7"+222! (2.2E! 0$*(1+22(!+%2.2%!0$*+7+22(!*/(.2&amp;! 0$C" +22%!*)E.2&amp;0$+/B+22&amp;!(C.2&amp;=0 A $ ' D $-- ,, - $ '', 8 $! 4 # "D ,' '9! 45 $ 8 P - $ $4 "-B 4 6,'L, $ A $&lt;6$,"-B$='',,-$,!P L'-$"0$!5#$ $!7'$!'-;,$A '$'--"0 A$,$-A-!, ' '"4- ' 5$! 5#$ '$ A; 6$, $@-85-"-,$0"A!-4$A -" $" D ' A; , 5 @ $ 6,'L, -"$ $5 $ - 5-"-, $ A&lt;D 0$*(1+22(!+%2.2%N . !'00! '0%&amp;!''0%(=0 6$5745;;";:"$$B$5:: $-;--" '-@ $ "-B ' $5 $ '"-,4$',-"$,B$ "9B! 4 5'' 5;$, $ - '9 ,, &lt; 3 'B- +&amp;2./&amp;! $ ( ',B *//&amp;! $0 *0)N</w:t>
      </w:r>
    </w:p>
    <w:p>
      <w:r>
        <w:t>3'B-%*.2E$%:-"+222N 0$*,+222=0! ,,$#,B-''$'$ ::'9',&lt; 3'B-+2&amp;.2&amp;$)"+22%22.2) $**",B+22)=0</w:t>
      </w:r>
    </w:p>
    <w:p>
      <w:r>
        <w:t>.+**.*//% #+*.+)# +/0 $5'9!$$4,6-$**7*//&amp; -"--$$'A*#))#&amp;!45$'A"' $&amp;#%0A$%# +;A:" +--B7"-0 ! ,-$# $ 5,-! 5-"- 4 5-"-,'"4-A$54'BN::!A -''$$5:B@$$5@D, - , 5-"-, $ -- '9, " " '' ,,-$ $,4 $ B &lt;D ,,-$ $ " ,-$$5;=0"A!9",BB4: $ " $ $-A- 6,',; $ $ 8 $-,'$5-$-;--:'-@!4A$-78--'- '0 '' $ &amp; :-" *//%! 4 ,' @; @47'$,"'B$5$,&lt; 3+*% )%*$0)!+**+(/$0+-:-=! 4$!5"$$$5;;"';9 $5 - - 8 5$ 4 5 ' D B 45'9 5"A;0 "$4'-9$!6$5$,4-4$6$, $@ - 8 5-"-, $! 4 5" A; $"D'A;'5#$!7458'$"0 #:$-!$,0</w:t>
      </w:r>
    </w:p>
    <w:p>
      <w:r>
        <w:t>^^^^</w:t>
      </w:r>
    </w:p>
    <w:p>
      <w:r>
        <w:t>.+**.*//% #+).+)# " , 1 "+ , +", ,</w:t>
      </w:r>
    </w:p>
    <w:p>
      <w:r>
        <w:t>23 4 5 67 $*% 3</w:t>
      </w:r>
    </w:p>
    <w:p>
      <w:r>
        <w:t>+0 -"B0 3</w:t>
      </w:r>
    </w:p>
    <w:p>
      <w:r>
        <w:t>*0 5$,0 )0 $-''$+2B*//&amp;4$-$*E 7*//&amp;0 &amp;0 $,5,-8'$A;$5-"-,$$+/ ,*//&amp;!$$$-0 %0 4'-$;0 (0 :, ' $ 4O '" :, '- D $ $- $ )/ 7 $9 : ' ' ,,$- $-</w:t>
      </w:r>
    </w:p>
    <w:p>
      <w:r>
        <w:t>B :-$- $ ! ASGA:4 (! (//&amp; ! @,'0 $- ' D ';-0 ,-, $? = $4 @,4$-$-B'$$- 4-N B= @' ' 4 ,: , '" $,$ $-N = ' ; $ '-0 ,-, ' --, -,-- = B= = #$!</w:t>
      </w:r>
    </w:p>
    <w:p>
      <w:r>
        <w:t>B:-$-$'',94O $"$-"B0,-,$,,6 $ '"! 4 7! 4 $- 4- O"'' $ 4--@'-$-&lt;0+)*!+/(+/E=0</w:t>
      </w:r>
    </w:p>
    <w:p>
      <w:r>
        <w:t>;::</w:t>
      </w:r>
    </w:p>
    <w:p>
      <w:r>
        <w:t>U$</w:t>
      </w:r>
    </w:p>
    <w:p>
      <w:r>
        <w:t>-$?</w:t>
      </w:r>
    </w:p>
    <w:p>
      <w:r>
        <w:t>':,$'-D:-@'4O8O:::-$- $-'B4';::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