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ATAS/337/2005 vom 19. April 2005</w:t>
      </w:r>
    </w:p>
    <w:p>
      <w:r>
        <w:t>GE Cour de justice, 2005-04-19, DE</w:t>
      </w:r>
    </w:p>
    <w:p>
      <w:r>
        <w:rPr>
          <w:b/>
        </w:rPr>
        <w:t xml:space="preserve">Quelle: </w:t>
      </w:r>
      <w:r>
        <w:t>https://mcp.opencaselaw.ch/entscheid/ge_gerichte_ATAS_337_2005</w:t>
      </w:r>
    </w:p>
    <w:p>
      <w:r>
        <w:t>FR: GE_GERICHTE ATAS/337/2005 du 19 avril 2005</w:t>
      </w:r>
    </w:p>
    <w:p>
      <w:r>
        <w:t>IT: GE_GERICHTE ATAS/337/2005 del 19 aprile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 xml:space="preserve">* </w:t>
        <w:tab/>
        <w:t>- -*7</w:t>
        <w:tab/>
        <w:t>7 - "</w:t>
      </w:r>
    </w:p>
    <w:p>
      <w:r>
        <w:t>$ !" *</w:t>
      </w:r>
    </w:p>
    <w:p>
      <w:r>
        <w:t>$&amp;-$</w:t>
      </w:r>
    </w:p>
    <w:p>
      <w:r>
        <w:t>. /01.</w:t>
      </w:r>
    </w:p>
    <w:p>
      <w:r>
        <w:t>0)1230/334 6* )5</w:t>
      </w:r>
    </w:p>
    <w:p>
      <w:r>
        <w:t>67 $ )8 ,9 /338'</w:t>
      </w:r>
    </w:p>
    <w:p>
      <w:r>
        <w:t>"9 $ "+ "</w:t>
      </w:r>
    </w:p>
    <w:p>
      <w:r>
        <w:t>$"</w:t>
      </w:r>
    </w:p>
    <w:p>
      <w:r>
        <w:t>$",</w:t>
      </w:r>
    </w:p>
    <w:p>
      <w:r>
        <w:t>"7 &amp;</w:t>
      </w:r>
    </w:p>
    <w:p>
      <w:r>
        <w:t>// ," )::4</w:t>
      </w:r>
    </w:p>
    <w:p>
      <w:r>
        <w:t>!$ ;;;;;;;;;;' &amp; ;;;;;;;;;;'</w:t>
      </w:r>
    </w:p>
    <w:p>
      <w:r>
        <w:t>/4 9 ):&lt;2'</w:t>
      </w:r>
    </w:p>
    <w:p>
      <w:r>
        <w:t>!" ;;;;;;;;;;' &amp;</w:t>
      </w:r>
    </w:p>
    <w:p>
      <w:r>
        <w:t>2 = ):&lt;85</w:t>
      </w:r>
    </w:p>
    <w:p>
      <w:r>
        <w:t>," &amp; &amp; &amp; %</w:t>
      </w:r>
    </w:p>
    <w:p>
      <w:r>
        <w:t>&amp;&gt; ," &amp;</w:t>
      </w:r>
    </w:p>
    <w:p>
      <w:r>
        <w:t>7 $</w:t>
      </w:r>
    </w:p>
    <w:p>
      <w:r>
        <w:t>," $ &amp;,? "-</w:t>
      </w:r>
    </w:p>
    <w:p>
      <w:r>
        <w:t>, " 6$""" $" $ )4 $&amp;9 /333' &amp;"&amp;</w:t>
      </w:r>
    </w:p>
    <w:p>
      <w:r>
        <w:t>67 $" $ // $&amp;9 /333'</w:t>
      </w:r>
    </w:p>
    <w:p>
      <w:r>
        <w:t>$&amp;&amp; &gt;&amp; "</w:t>
      </w:r>
    </w:p>
    <w:p>
      <w:r>
        <w:t>@"</w:t>
      </w:r>
    </w:p>
    <w:p>
      <w:r>
        <w:t>): ,9 /33/5</w:t>
      </w:r>
    </w:p>
    <w:p>
      <w:r>
        <w:t>/5</w:t>
      </w:r>
    </w:p>
    <w:p>
      <w:r>
        <w:t>$</w:t>
      </w:r>
    </w:p>
    <w:p>
      <w:r>
        <w:t>67</w:t>
      </w:r>
    </w:p>
    <w:p>
      <w:r>
        <w:t>&amp; &amp; -&amp;</w:t>
      </w:r>
    </w:p>
    <w:p>
      <w:r>
        <w:t>$$'</w:t>
      </w:r>
    </w:p>
    <w:p>
      <w:r>
        <w:t>"%</w:t>
      </w:r>
    </w:p>
    <w:p>
      <w:r>
        <w:t>% " $ ," 5</w:t>
      </w:r>
    </w:p>
    <w:p>
      <w:r>
        <w:t>67 $ $",</w:t>
      </w:r>
    </w:p>
    <w:p>
      <w:r>
        <w:t>% * " $, $&amp;-"" "-</w:t>
      </w:r>
    </w:p>
    <w:p>
      <w:r>
        <w:t>)1 $&amp;9 /3385 85</w:t>
      </w:r>
    </w:p>
    <w:p>
      <w:r>
        <w:t>67 $ )) 6" /334'</w:t>
      </w:r>
    </w:p>
    <w:p>
      <w:r>
        <w:t>$ 6 " '</w:t>
      </w:r>
    </w:p>
    <w:p>
      <w:r>
        <w:t>* ,' $&amp;</w:t>
      </w:r>
    </w:p>
    <w:p>
      <w:r>
        <w:t>7</w:t>
      </w:r>
    </w:p>
    <w:p>
      <w:r>
        <w:t>" "&amp; $</w:t>
      </w:r>
    </w:p>
    <w:p>
      <w:r>
        <w:t>$"--&amp; &gt;"</w:t>
      </w:r>
    </w:p>
    <w:p>
      <w:r>
        <w:t>," $ &amp;,? "- $ " %"</w:t>
      </w:r>
    </w:p>
    <w:p>
      <w:r>
        <w:t>// ," )::4</w:t>
      </w:r>
    </w:p>
    <w:p>
      <w:r>
        <w:t>)1 $&amp;9 /3385</w:t>
      </w:r>
    </w:p>
    <w:p>
      <w:r>
        <w:t>45</w:t>
      </w:r>
    </w:p>
    <w:p>
      <w:r>
        <w:t>"9 $ &amp;</w:t>
      </w:r>
    </w:p>
    <w:p>
      <w:r>
        <w:t>"" &amp; $ "</w:t>
      </w:r>
    </w:p>
    <w:p>
      <w:r>
        <w:t>$</w:t>
      </w:r>
    </w:p>
    <w:p>
      <w:r>
        <w:t>" " " $ &amp;,?' "</w:t>
      </w:r>
    </w:p>
    <w:p>
      <w:r>
        <w:t>" &amp; ."</w:t>
      </w:r>
    </w:p>
    <w:p>
      <w:r>
        <w:t>" $ " "%</w:t>
      </w:r>
    </w:p>
    <w:p>
      <w:r>
        <w:t>$ ,"</w:t>
      </w:r>
    </w:p>
    <w:p>
      <w:r>
        <w:t>$ &amp;&gt; %" $</w:t>
      </w:r>
    </w:p>
    <w:p>
      <w:r>
        <w:t>"7' "</w:t>
      </w:r>
    </w:p>
    <w:p>
      <w:r>
        <w:t>// ," )::4</w:t>
      </w:r>
    </w:p>
    <w:p>
      <w:r>
        <w:t>)1 $&amp;9 /3385 A5 @</w:t>
      </w:r>
    </w:p>
    <w:p>
      <w:r>
        <w:t>" $</w:t>
      </w:r>
    </w:p>
    <w:p>
      <w:r>
        <w:t>(</w:t>
      </w:r>
    </w:p>
    <w:p>
      <w:r>
        <w:t>@ @@ @ $ /: 9 /334'</w:t>
      </w:r>
    </w:p>
    <w:p>
      <w:r>
        <w:t>" %" $</w:t>
      </w:r>
    </w:p>
    <w:p>
      <w:r>
        <w:t>"7</w:t>
      </w:r>
    </w:p>
    <w:p>
      <w:r>
        <w:t>$$</w:t>
      </w:r>
    </w:p>
    <w:p>
      <w:r>
        <w:t>$ 2#3A3 -5 B</w:t>
      </w:r>
    </w:p>
    <w:p>
      <w:r>
        <w:t>" $ !</w:t>
      </w:r>
    </w:p>
    <w:p>
      <w:r>
        <w:t>C</w:t>
        <w:tab/>
        <w:t>@C D</w:t>
      </w:r>
    </w:p>
    <w:p>
      <w:r>
        <w:t>$ )) 6," /33A'</w:t>
      </w:r>
    </w:p>
    <w:p>
      <w:r>
        <w:t>$ $$</w:t>
      </w:r>
    </w:p>
    <w:p>
      <w:r>
        <w:t>$ ::#/2/ -5)A</w:t>
      </w:r>
    </w:p>
    <w:p>
      <w:r>
        <w:t>8) $&amp;9 /3385 &lt;5</w:t>
      </w:r>
    </w:p>
    <w:p>
      <w:r>
        <w:t>$</w:t>
      </w:r>
    </w:p>
    <w:p>
      <w:r>
        <w:t>&amp; &amp; " &gt; "</w:t>
      </w:r>
    </w:p>
    <w:p>
      <w:r>
        <w:t>$ $ /) 6," /33A'</w:t>
      </w:r>
    </w:p>
    <w:p>
      <w:r>
        <w:t>$&amp; " "5 15</w:t>
      </w:r>
    </w:p>
    <w:p>
      <w:r>
        <w:t>$$</w:t>
      </w:r>
    </w:p>
    <w:p>
      <w:r>
        <w:t>"-&amp;</w:t>
      </w:r>
    </w:p>
    <w:p>
      <w:r>
        <w:t>"9 $ &amp;</w:t>
      </w:r>
    </w:p>
    <w:p>
      <w:r>
        <w:t>)4 -&amp;," /33A %# #,"</w:t>
      </w:r>
    </w:p>
    <w:p>
      <w:r>
        <w:t>$#9, " ""+ * -5</w:t>
      </w:r>
    </w:p>
    <w:p>
      <w:r>
        <w:t>)2 -&amp;," /33A'</w:t>
      </w:r>
    </w:p>
    <w:p>
      <w:r>
        <w:t>,E'</w:t>
      </w:r>
    </w:p>
    <w:p>
      <w:r>
        <w:t>$$</w:t>
      </w:r>
    </w:p>
    <w:p>
      <w:r>
        <w:t>"" &amp;</w:t>
      </w:r>
    </w:p>
    <w:p>
      <w:r>
        <w:t>$ "</w:t>
      </w:r>
    </w:p>
    <w:p>
      <w:r>
        <w:t>($ " ", ,$"</w:t>
      </w:r>
    </w:p>
    <w:p>
      <w:r>
        <w:t>$# $&amp;</w:t>
      </w:r>
    </w:p>
    <w:p>
      <w:r>
        <w:t>&amp;" $ ," &amp;</w:t>
      </w:r>
    </w:p>
    <w:p>
      <w:r>
        <w:t>$ 9$ $" " C E</w:t>
      </w:r>
    </w:p>
    <w:p>
      <w:r>
        <w:t>"'</w:t>
      </w:r>
    </w:p>
    <w:p>
      <w:r>
        <w:t>,</w:t>
      </w:r>
    </w:p>
    <w:p>
      <w:r>
        <w:t>F &amp;</w:t>
      </w:r>
    </w:p>
    <w:p>
      <w:r>
        <w:t>)1 $&amp;9 /338</w:t>
      </w:r>
    </w:p>
    <w:p>
      <w:r>
        <w:t>8) $&amp;9 /3385</w:t>
      </w:r>
    </w:p>
    <w:p>
      <w:r>
        <w:t>" "$"%&amp; %#*</w:t>
      </w:r>
    </w:p>
    <w:p>
      <w:r>
        <w:t>"'</w:t>
      </w:r>
    </w:p>
    <w:p>
      <w:r>
        <w:t>&gt;.&amp; ," &amp;7 "&amp; + $#" " " $ &amp;,? -" * #&amp; 7</w:t>
      </w:r>
    </w:p>
    <w:p>
      <w:r>
        <w:t>"$+ %</w:t>
      </w:r>
    </w:p>
    <w:p>
      <w:r>
        <w:t>7 $,"</w:t>
      </w:r>
    </w:p>
    <w:p>
      <w:r>
        <w:t>" 5</w:t>
      </w:r>
    </w:p>
    <w:p>
      <w:r>
        <w:t>. 801.</w:t>
      </w:r>
    </w:p>
    <w:p>
      <w:r>
        <w:t>0)1230/334 25</w:t>
      </w:r>
    </w:p>
    <w:p>
      <w:r>
        <w:t>" $ 1</w:t>
      </w:r>
    </w:p>
    <w:p>
      <w:r>
        <w:t>/33A'</w:t>
      </w:r>
    </w:p>
    <w:p>
      <w:r>
        <w:t>($ " ", ,$"</w:t>
      </w:r>
    </w:p>
    <w:p>
      <w:r>
        <w:t>-"&amp; %</w:t>
      </w:r>
    </w:p>
    <w:p>
      <w:r>
        <w:t>$ 2G3A3 -5 $" * #," %" $</w:t>
      </w:r>
    </w:p>
    <w:p>
      <w:r>
        <w:t>$ $ "7 *</w:t>
      </w:r>
    </w:p>
    <w:p>
      <w:r>
        <w:t>$ $",5</w:t>
      </w:r>
    </w:p>
    <w:p>
      <w:r>
        <w:t>9$ $" " C E</w:t>
      </w:r>
    </w:p>
    <w:p>
      <w:r>
        <w:t>"</w:t>
      </w:r>
    </w:p>
    <w:p>
      <w:r>
        <w:t>&amp;$&amp;</w:t>
      </w:r>
    </w:p>
    <w:p>
      <w:r>
        <w:t>%"</w:t>
      </w:r>
    </w:p>
    <w:p>
      <w:r>
        <w:t>$$</w:t>
      </w:r>
    </w:p>
    <w:p>
      <w:r>
        <w:t>"$"%&amp; %</w:t>
      </w:r>
    </w:p>
    <w:p>
      <w:r>
        <w:t>" * $</w:t>
      </w:r>
    </w:p>
    <w:p>
      <w:r>
        <w:t>"$&amp; " &amp; " $ :1G:&lt;) -5 135 :5</w:t>
      </w:r>
    </w:p>
    <w:p>
      <w:r>
        <w:t>$$</w:t>
      </w:r>
    </w:p>
    <w:p>
      <w:r>
        <w:t>-" ,"'</w:t>
      </w:r>
    </w:p>
    <w:p>
      <w:r>
        <w:t>83</w:t>
      </w:r>
    </w:p>
    <w:p>
      <w:r>
        <w:t>/33A' %#</w:t>
      </w:r>
    </w:p>
    <w:p>
      <w:r>
        <w:t>"</w:t>
      </w:r>
    </w:p>
    <w:p>
      <w:r>
        <w:t>,&gt; E"--5</w:t>
      </w:r>
    </w:p>
    <w:p>
      <w:r>
        <w:t>" --"&amp; %# #," "&amp; + $#</w:t>
      </w:r>
    </w:p>
    <w:p>
      <w:r>
        <w:t>" " " $ &amp;,? $</w:t>
      </w:r>
    </w:p>
    <w:p>
      <w:r>
        <w:t>&amp; $ "75</w:t>
      </w:r>
    </w:p>
    <w:p>
      <w:r>
        <w:t>$$ # &amp;7 $&amp;&amp; "-" $ ,&gt; E"-- 9 5 ,% $ #&gt;" $#," &amp; * #&amp; 7' "</w:t>
      </w:r>
    </w:p>
    <w:p>
      <w:r>
        <w:t>*</w:t>
      </w:r>
    </w:p>
    <w:p>
      <w:r>
        <w:t>%</w:t>
      </w:r>
    </w:p>
    <w:p>
      <w:r>
        <w:t>&gt;.&amp; " "," &amp; * $"</w:t>
      </w:r>
    </w:p>
    <w:p>
      <w:r>
        <w:t>"+ " *</w:t>
      </w:r>
    </w:p>
    <w:p>
      <w:r>
        <w:t>&amp;7$5</w:t>
      </w:r>
    </w:p>
    <w:p>
      <w:r>
        <w:t>)35</w:t>
      </w:r>
    </w:p>
    <w:p>
      <w:r>
        <w:t>&amp; &amp; 7$&amp; * 675</w:t>
      </w:r>
    </w:p>
    <w:p>
      <w:r>
        <w:t>* )5 G 5 /A $</w:t>
      </w:r>
    </w:p>
    <w:p>
      <w:r>
        <w:t>" -&amp;$&amp;</w:t>
      </w:r>
    </w:p>
    <w:p>
      <w:r>
        <w:t>"9 7 $</w:t>
      </w:r>
    </w:p>
    <w:p>
      <w:r>
        <w:t>&amp;,? -"' ,""' ,",</w:t>
      </w:r>
    </w:p>
    <w:p>
      <w:r>
        <w:t>","$" &amp; $ )1 $&amp;9 )::8 H(I' &amp;</w:t>
      </w:r>
    </w:p>
    <w:p>
      <w:r>
        <w:t>,"7</w:t>
      </w:r>
    </w:p>
    <w:p>
      <w:r>
        <w:t>) 6," /333' +7</w:t>
      </w:r>
    </w:p>
    <w:p>
      <w:r>
        <w:t>&amp;$</w:t>
      </w:r>
    </w:p>
    <w:p>
      <w:r>
        <w:t>$ $",5 %</w:t>
      </w:r>
    </w:p>
    <w:p>
      <w:r>
        <w:t>6"</w:t>
      </w:r>
    </w:p>
    <w:p>
      <w:r>
        <w:t>$#$</w:t>
      </w:r>
    </w:p>
    <w:p>
      <w:r>
        <w:t>" $ " * 7 H 5 )//</w:t>
      </w:r>
    </w:p>
    <w:p>
      <w:r>
        <w:t>)/8 $ "," . I'</w:t>
      </w:r>
    </w:p>
    <w:p>
      <w:r>
        <w:t>67 $ " $ $", &amp;</w:t>
      </w:r>
    </w:p>
    <w:p>
      <w:r>
        <w:t>$ G 5 18 5 ) $</w:t>
      </w:r>
    </w:p>
    <w:p>
      <w:r>
        <w:t>" -&amp;$&amp;</w:t>
      </w:r>
    </w:p>
    <w:p>
      <w:r>
        <w:t>&amp;,? -" $ /A 6" ):2/ HI' " * +,</w:t>
      </w:r>
    </w:p>
    <w:p>
      <w:r>
        <w:t>"9</w:t>
      </w:r>
    </w:p>
    <w:p>
      <w:r>
        <w:t>$</w:t>
      </w:r>
    </w:p>
    <w:p>
      <w:r>
        <w:t>" $"</w:t>
      </w:r>
    </w:p>
    <w:p>
      <w:r>
        <w:t>) = /338' $" ' + % G--" "</w:t>
      </w:r>
    </w:p>
    <w:p>
      <w:r>
        <w:t>&amp; &amp; " H 5 )4/ I' &gt;&amp; $G--"</w:t>
      </w:r>
    </w:p>
    <w:p>
      <w:r>
        <w:t>7</w:t>
      </w:r>
    </w:p>
    <w:p>
      <w:r>
        <w:t>9 $</w:t>
      </w:r>
    </w:p>
    <w:p>
      <w:r>
        <w:t>&amp; $ &amp; " " $&amp; "&amp;</w:t>
      </w:r>
    </w:p>
    <w:p>
      <w:r>
        <w:t>67 $ $",. /5</w:t>
      </w:r>
    </w:p>
    <w:p>
      <w:r>
        <w:t>$$ +7 %</w:t>
      </w:r>
    </w:p>
    <w:p>
      <w:r>
        <w:t>&gt;.&amp;</w:t>
      </w:r>
    </w:p>
    <w:p>
      <w:r>
        <w:t>"&amp; + $#" " " $ &amp;,? -" * #&amp; 7</w:t>
      </w:r>
    </w:p>
    <w:p>
      <w:r>
        <w:t>"$+ %</w:t>
      </w:r>
    </w:p>
    <w:p>
      <w:r>
        <w:t>7 $ ,"</w:t>
      </w:r>
    </w:p>
    <w:p>
      <w:r>
        <w:t>$" &amp;7</w:t>
      </w:r>
    </w:p>
    <w:p>
      <w:r>
        <w:t>" " "5</w:t>
      </w:r>
    </w:p>
    <w:p>
      <w:r>
        <w:t>85 -&amp; * # 5 18</w:t>
      </w:r>
    </w:p>
    <w:p>
      <w:r>
        <w:t>-- ' E%</w:t>
      </w:r>
    </w:p>
    <w:p>
      <w:r>
        <w:t>$&amp;"7</w:t>
      </w:r>
    </w:p>
    <w:p>
      <w:r>
        <w:t>"9' %" J</w:t>
      </w:r>
    </w:p>
    <w:p>
      <w:r>
        <w:t>$"+ " ' $ "</w:t>
      </w:r>
    </w:p>
    <w:p>
      <w:r>
        <w:t>" " " $ &amp;,?' ?</w:t>
      </w:r>
    </w:p>
    <w:p>
      <w:r>
        <w:t>? $" H5 )I5</w:t>
      </w:r>
    </w:p>
    <w:p>
      <w:r>
        <w:t>&amp; $ " &amp; ,"&amp;</w:t>
      </w:r>
    </w:p>
    <w:p>
      <w:r>
        <w:t>G 5 18</w:t>
      </w:r>
    </w:p>
    <w:p>
      <w:r>
        <w:t>$9 $&amp;-""5</w:t>
      </w:r>
    </w:p>
    <w:p>
      <w:r>
        <w:t>. 401.</w:t>
      </w:r>
    </w:p>
    <w:p>
      <w:r>
        <w:t>0)1230/334</w:t>
      </w:r>
    </w:p>
    <w:p>
      <w:r>
        <w:t>G '</w:t>
      </w:r>
    </w:p>
    <w:p>
      <w:r>
        <w:t>$G9$' % *</w:t>
      </w:r>
    </w:p>
    <w:p>
      <w:r>
        <w:t>$ " "7 K " - %</w:t>
      </w:r>
    </w:p>
    <w:p>
      <w:r>
        <w:t>"</w:t>
      </w:r>
    </w:p>
    <w:p>
      <w:r>
        <w:t>"</w:t>
      </w:r>
    </w:p>
    <w:p>
      <w:r>
        <w:t>$ % " &amp;"-"% $</w:t>
      </w:r>
    </w:p>
    <w:p>
      <w:r>
        <w:t>&amp;,? -"'</w:t>
      </w:r>
    </w:p>
    <w:p>
      <w:r>
        <w:t>&amp; "</w:t>
      </w:r>
    </w:p>
    <w:p>
      <w:r>
        <w:t>75</w:t>
      </w:r>
    </w:p>
    <w:p>
      <w:r>
        <w:t>$ "" $ " "7 %"</w:t>
      </w:r>
    </w:p>
    <w:p>
      <w:r>
        <w:t>$ " $G' $ " $ "9 7 H " $G &amp;</w:t>
      </w:r>
    </w:p>
    <w:p>
      <w:r>
        <w:t>$ "I</w:t>
      </w:r>
    </w:p>
    <w:p>
      <w:r>
        <w:t>$ " "5</w:t>
      </w:r>
    </w:p>
    <w:p>
      <w:r>
        <w:t>,E'</w:t>
      </w:r>
    </w:p>
    <w:p>
      <w:r>
        <w:t>," $ $" $ G 5 18</w:t>
      </w:r>
    </w:p>
    <w:p>
      <w:r>
        <w:t>, %</w:t>
      </w:r>
    </w:p>
    <w:p>
      <w:r>
        <w:t>"</w:t>
      </w:r>
    </w:p>
    <w:p>
      <w:r>
        <w:t>-$ 6"$"%</w:t>
      </w:r>
    </w:p>
    <w:p>
      <w:r>
        <w:t>%</w:t>
      </w:r>
    </w:p>
    <w:p>
      <w:r>
        <w:t>$" $</w:t>
      </w:r>
    </w:p>
    <w:p>
      <w:r>
        <w:t>&amp;,? -"' F "</w:t>
      </w:r>
    </w:p>
    <w:p>
      <w:r>
        <w:t>$," ," $ -- , $ $" $ $" &amp;,?5</w:t>
      </w:r>
    </w:p>
    <w:p>
      <w:r>
        <w:t>&amp;</w:t>
      </w:r>
    </w:p>
    <w:p>
      <w:r>
        <w:t>&amp;7 "" &amp;</w:t>
      </w:r>
    </w:p>
    <w:p>
      <w:r>
        <w:t>-" %</w:t>
      </w:r>
    </w:p>
    <w:p>
      <w:r>
        <w:t>" $&amp;"7 $ "+</w:t>
      </w:r>
    </w:p>
    <w:p>
      <w:r>
        <w:t>&amp;%",%</w:t>
      </w:r>
    </w:p>
    <w:p>
      <w:r>
        <w:t>" , F "&amp; *</w:t>
      </w:r>
    </w:p>
    <w:p>
      <w:r>
        <w:t>"' * ,"</w:t>
      </w:r>
    </w:p>
    <w:p>
      <w:r>
        <w:t>" " " $ &amp;,?'</w:t>
      </w:r>
    </w:p>
    <w:p>
      <w:r>
        <w:t>?</w:t>
      </w:r>
    </w:p>
    <w:p>
      <w:r>
        <w:t>? $" 5</w:t>
      </w:r>
    </w:p>
    <w:p>
      <w:r>
        <w:t>%"</w:t>
      </w:r>
    </w:p>
    <w:p>
      <w:r>
        <w:t>""</w:t>
      </w:r>
    </w:p>
    <w:p>
      <w:r>
        <w:t>" $G" " " $ &amp;,?</w:t>
      </w:r>
    </w:p>
    <w:p>
      <w:r>
        <w:t>$ G 5 18 5 ) '</w:t>
      </w:r>
    </w:p>
    <w:p>
      <w:r>
        <w:t>G</w:t>
      </w:r>
    </w:p>
    <w:p>
      <w:r>
        <w:t>$"--&amp; $</w:t>
      </w:r>
    </w:p>
    <w:p>
      <w:r>
        <w:t>$&amp;-"" * G 5 42 5</w:t>
      </w:r>
    </w:p>
    <w:p>
      <w:r>
        <w:t>G7" $ " " " $ &amp;,? 7" &amp; %" ""</w:t>
      </w:r>
    </w:p>
    <w:p>
      <w:r>
        <w:t>&amp;7" $ G 9"7 " H 5 42 5 ) I' ,</w:t>
      </w:r>
    </w:p>
    <w:p>
      <w:r>
        <w:t>"9"" &amp; $G&amp; $</w:t>
      </w:r>
    </w:p>
    <w:p>
      <w:r>
        <w:t>&amp;,? .$* $ " "" H" " " $ &amp;,? $" L, MB 5 4: 5 / I5</w:t>
      </w:r>
    </w:p>
    <w:p>
      <w:r>
        <w:t>" " " $", ,F "</w:t>
      </w:r>
    </w:p>
    <w:p>
      <w:r>
        <w:t>- $G -$ "</w:t>
      </w:r>
    </w:p>
    <w:p>
      <w:r>
        <w:t>$G "&amp; &amp; &amp; ",'</w:t>
      </w:r>
    </w:p>
    <w:p>
      <w:r>
        <w:t>F</w:t>
      </w:r>
    </w:p>
    <w:p>
      <w:r>
        <w:t>" " " $ $" 9" H 5 42 5 /</w:t>
      </w:r>
    </w:p>
    <w:p>
      <w:r>
        <w:t>5 88) 5 ) I5 45</w:t>
      </w:r>
    </w:p>
    <w:p>
      <w:r>
        <w:t>" " " $ &amp;,? &amp; 7+</w:t>
      </w:r>
    </w:p>
    <w:p>
      <w:r>
        <w:t>""&amp; * $ " " " " *</w:t>
      </w:r>
    </w:p>
    <w:p>
      <w:r>
        <w:t>"</w:t>
      </w:r>
    </w:p>
    <w:p>
      <w:r>
        <w:t>"9 7 H(I5 " #&amp;, " "</w:t>
      </w:r>
    </w:p>
    <w:p>
      <w:r>
        <w:t>&amp;,</w:t>
      </w:r>
    </w:p>
    <w:p>
      <w:r>
        <w:t># $#</w:t>
      </w:r>
    </w:p>
    <w:p>
      <w:r>
        <w:t>-, $</w:t>
      </w:r>
    </w:p>
    <w:p>
      <w:r>
        <w:t>$$</w:t>
      </w:r>
    </w:p>
    <w:p>
      <w:r>
        <w:t>" " ." ' %" %#"</w:t>
      </w:r>
    </w:p>
    <w:p>
      <w:r>
        <w:t>" '</w:t>
      </w:r>
    </w:p>
    <w:p>
      <w:r>
        <w:t>," $</w:t>
      </w:r>
    </w:p>
    <w:p>
      <w:r>
        <w:t>&amp;,? -" "9 $#F 7&amp;</w:t>
      </w:r>
    </w:p>
    <w:p>
      <w:r>
        <w:t>$ # 5 )// 5</w:t>
      </w:r>
    </w:p>
    <w:p>
      <w:r>
        <w:t>" " " $ &amp;,? -" &amp; 7+</w:t>
      </w:r>
    </w:p>
    <w:p>
      <w:r>
        <w:t>" F " *</w:t>
      </w:r>
    </w:p>
    <w:p>
      <w:r>
        <w:t>&amp; &amp;$5 A5</w:t>
      </w:r>
    </w:p>
    <w:p>
      <w:r>
        <w:t>$$</w:t>
      </w:r>
    </w:p>
    <w:p>
      <w:r>
        <w:t>-$</w:t>
      </w:r>
    </w:p>
    <w:p>
      <w:r>
        <w:t>"</w:t>
      </w:r>
    </w:p>
    <w:p>
      <w:r>
        <w:t>$</w:t>
      </w:r>
    </w:p>
    <w:p>
      <w:r>
        <w:t>@" 6$""" /33)</w:t>
      </w:r>
    </w:p>
    <w:p>
      <w:r>
        <w:t>88' &gt;</w:t>
      </w:r>
    </w:p>
    <w:p>
      <w:r>
        <w:t>$% '</w:t>
      </w:r>
    </w:p>
    <w:p>
      <w:r>
        <w:t>L</w:t>
      </w:r>
    </w:p>
    <w:p>
      <w:r>
        <w:t>#E? E+ N $ $"</w:t>
      </w:r>
    </w:p>
    <w:p>
      <w:r>
        <w:t>7 , &gt;"</w:t>
      </w:r>
    </w:p>
    <w:p>
      <w:r>
        <w:t>* " " " "' F $ $ ? $"--&amp; '</w:t>
      </w:r>
    </w:p>
    <w:p>
      <w:r>
        <w:t>"% E% ? + $</w:t>
      </w:r>
    </w:p>
    <w:p>
      <w:r>
        <w:t>N " $</w:t>
      </w:r>
    </w:p>
    <w:p>
      <w:r>
        <w:t>" "5</w:t>
      </w:r>
    </w:p>
    <w:p>
      <w:r>
        <w:t>7 &amp; 9" ""</w:t>
      </w:r>
    </w:p>
    <w:p>
      <w:r>
        <w:t>9" $ &amp;,?'</w:t>
      </w:r>
    </w:p>
    <w:p>
      <w:r>
        <w:t>&gt; ", $ $" "</w:t>
      </w:r>
    </w:p>
    <w:p>
      <w:r>
        <w:t>$ $" &amp; 7' , $ &amp;7</w:t>
      </w:r>
    </w:p>
    <w:p>
      <w:r>
        <w:t>-- $ $", %"</w:t>
      </w:r>
    </w:p>
    <w:p>
      <w:r>
        <w:t>$&amp;$ M5</w:t>
      </w:r>
    </w:p>
    <w:p>
      <w:r>
        <w:t>(</w:t>
      </w:r>
    </w:p>
    <w:p>
      <w:r>
        <w:t>$ $</w:t>
      </w:r>
    </w:p>
    <w:p>
      <w:r>
        <w:t>%</w:t>
      </w:r>
    </w:p>
    <w:p>
      <w:r>
        <w:t>9" $ &amp;,?</w:t>
      </w:r>
    </w:p>
    <w:p>
      <w:r>
        <w:t>F $&amp; %</w:t>
      </w:r>
    </w:p>
    <w:p>
      <w:r>
        <w:t>67 ","'</w:t>
      </w:r>
    </w:p>
    <w:p>
      <w:r>
        <w:t>&amp;</w:t>
      </w:r>
    </w:p>
    <w:p>
      <w:r>
        <w:t>$&amp; "</w:t>
      </w:r>
    </w:p>
    <w:p>
      <w:r>
        <w:t>&amp; $ &amp; " " $ $" 5</w:t>
      </w:r>
    </w:p>
    <w:p>
      <w:r>
        <w:t>' "</w:t>
      </w:r>
    </w:p>
    <w:p>
      <w:r>
        <w:t>67 $</w:t>
      </w:r>
    </w:p>
    <w:p>
      <w:r>
        <w:t>$ "</w:t>
      </w:r>
    </w:p>
    <w:p>
      <w:r>
        <w:t>,&amp; % L</w:t>
      </w:r>
    </w:p>
    <w:p>
      <w:r>
        <w:t>$$ # $&amp;</w:t>
      </w:r>
    </w:p>
    <w:p>
      <w:r>
        <w:t>"- " #7" $ #&amp;, &amp;,? -" &amp;</w:t>
      </w:r>
    </w:p>
    <w:p>
      <w:r>
        <w:t>$' " " #J</w:t>
      </w:r>
    </w:p>
    <w:p>
      <w:r>
        <w:t>""</w:t>
      </w:r>
    </w:p>
    <w:p>
      <w:r>
        <w:t>%#</w:t>
      </w:r>
    </w:p>
    <w:p>
      <w:r>
        <w:t>" 9&amp;&amp;-""&amp;5 !" ;;;;;;;;;; #</w:t>
      </w:r>
    </w:p>
    <w:p>
      <w:r>
        <w:t>&amp;7&amp; %# " " &amp;</w:t>
      </w:r>
    </w:p>
    <w:p>
      <w:r>
        <w:t>?</w:t>
      </w:r>
    </w:p>
    <w:p>
      <w:r>
        <w:t>. A01.</w:t>
      </w:r>
    </w:p>
    <w:p>
      <w:r>
        <w:t>0)1230/334 %% &amp;,? -"5 HOI5</w:t>
      </w:r>
    </w:p>
    <w:p>
      <w:r>
        <w:t>'</w:t>
      </w:r>
    </w:p>
    <w:p>
      <w:r>
        <w:t>77 $&amp;$" $# "," &amp; &amp;""</w:t>
      </w:r>
    </w:p>
    <w:p>
      <w:r>
        <w:t>" 6"$"% " H"$"I "$"% %#</w:t>
      </w:r>
    </w:p>
    <w:p>
      <w:r>
        <w:t>"</w:t>
      </w:r>
    </w:p>
    <w:p>
      <w:r>
        <w:t>" "</w:t>
      </w:r>
    </w:p>
    <w:p>
      <w:r>
        <w:t>%% &amp;,? -" M H-5 F $</w:t>
      </w:r>
    </w:p>
    <w:p>
      <w:r>
        <w:t>$ " $ )) 6" /334I5</w:t>
      </w:r>
    </w:p>
    <w:p>
      <w:r>
        <w:t>' ' $&amp;</w:t>
      </w:r>
    </w:p>
    <w:p>
      <w:r>
        <w:t>7 $ ," &amp; + $ " " " "5 &lt;5 @ G 5 // ( H,</w:t>
      </w:r>
    </w:p>
    <w:p>
      <w:r>
        <w:t>,"7 $"</w:t>
      </w:r>
    </w:p>
    <w:p>
      <w:r>
        <w:t>) 6," /333I'</w:t>
      </w:r>
    </w:p>
    <w:p>
      <w:r>
        <w:t>$ $",'</w:t>
      </w:r>
    </w:p>
    <w:p>
      <w:r>
        <w:t>" $ " %" $</w:t>
      </w:r>
    </w:p>
    <w:p>
      <w:r>
        <w:t>"7</w:t>
      </w:r>
    </w:p>
    <w:p>
      <w:r>
        <w:t>7&amp; -&amp; &gt; 5 )//' )/8' )4)</w:t>
      </w:r>
    </w:p>
    <w:p>
      <w:r>
        <w:t>)4/ B</w:t>
      </w:r>
    </w:p>
    <w:p>
      <w:r>
        <w:t>5</w:t>
      </w:r>
    </w:p>
    <w:p>
      <w:r>
        <w:rPr>
          <w:b/>
        </w:rPr>
        <w:t>E. 8</w:t>
      </w:r>
    </w:p>
    <w:p>
      <w:r>
        <w:t>* A ( G"%</w:t>
      </w:r>
    </w:p>
    <w:p>
      <w:r>
        <w:t>7"</w:t>
      </w:r>
    </w:p>
    <w:p>
      <w:r>
        <w:t>* -&amp; H5 )I5</w:t>
      </w:r>
    </w:p>
    <w:p>
      <w:r>
        <w:t>E% 6" '</w:t>
      </w:r>
    </w:p>
    <w:p>
      <w:r>
        <w:t>" $ " * 7 $ *</w:t>
      </w:r>
    </w:p>
    <w:p>
      <w:r>
        <w:t>$"--&amp;</w:t>
      </w:r>
    </w:p>
    <w:p>
      <w:r>
        <w:t>" $ "' 7 &amp; $ ," $ "9 7 &gt;" &amp;,</w:t>
      </w:r>
    </w:p>
    <w:p>
      <w:r>
        <w:t>$ $",'</w:t>
      </w:r>
    </w:p>
    <w:p>
      <w:r>
        <w:t>" $ "' 7 &amp; $ ," $ "9 7 &gt;" &amp;,</w:t>
      </w:r>
    </w:p>
    <w:p>
      <w:r>
        <w:t>$</w:t>
      </w:r>
    </w:p>
    <w:p>
      <w:r>
        <w:t>" $ "7 H-5 5 /4 (I5</w:t>
      </w:r>
    </w:p>
    <w:p>
      <w:r>
        <w:t>'</w:t>
      </w:r>
    </w:p>
    <w:p>
      <w:r>
        <w:t>6 *</w:t>
      </w:r>
    </w:p>
    <w:p>
      <w:r>
        <w:t>" $ "</w:t>
      </w:r>
    </w:p>
    <w:p>
      <w:r>
        <w:t>* G," $ "9 7 &gt;"</w:t>
      </w:r>
    </w:p>
    <w:p>
      <w:r>
        <w:t>$</w:t>
      </w:r>
    </w:p>
    <w:p>
      <w:r>
        <w:t>" $ "7</w:t>
      </w:r>
    </w:p>
    <w:p>
      <w:r>
        <w:t>" &amp;F $</w:t>
      </w:r>
    </w:p>
    <w:p>
      <w:r>
        <w:t>$ $", H ( )/2</w:t>
      </w:r>
    </w:p>
    <w:p>
      <w:r>
        <w:t>/83B ( )/:</w:t>
      </w:r>
    </w:p>
    <w:p>
      <w:r>
        <w:t>444I5 15</w:t>
      </w:r>
    </w:p>
    <w:p>
      <w:r>
        <w:t>#+'</w:t>
      </w:r>
    </w:p>
    <w:p>
      <w:r>
        <w:t>67 $</w:t>
      </w:r>
    </w:p>
    <w:p>
      <w:r>
        <w:t>$ 6 " '</w:t>
      </w:r>
    </w:p>
    <w:p>
      <w:r>
        <w:t>' $&amp;</w:t>
      </w:r>
    </w:p>
    <w:p>
      <w:r>
        <w:t>7 $ ,"</w:t>
      </w:r>
    </w:p>
    <w:p>
      <w:r>
        <w:t>" "&amp;5</w:t>
      </w:r>
    </w:p>
    <w:p>
      <w:r>
        <w:t>" " $#--" #--"</w:t>
      </w:r>
    </w:p>
    <w:p>
      <w:r>
        <w:t>"9 $ &amp;' "9 &amp;</w:t>
      </w:r>
    </w:p>
    <w:p>
      <w:r>
        <w:t>$ # 5 18 5 )</w:t>
      </w:r>
    </w:p>
    <w:p>
      <w:r>
        <w:t>H 5 )4/ 5 / ' 5 /A 5 ) (I5</w:t>
      </w:r>
    </w:p>
    <w:p>
      <w:r>
        <w:t>6"</w:t>
      </w:r>
    </w:p>
    <w:p>
      <w:r>
        <w:t>" " " $ &amp;,? -"</w:t>
      </w:r>
    </w:p>
    <w:p>
      <w:r>
        <w:t>%" &amp; $ " $</w:t>
      </w:r>
    </w:p>
    <w:p>
      <w:r>
        <w:t>&amp;$ H ( )/2</w:t>
      </w:r>
    </w:p>
    <w:p>
      <w:r>
        <w:t>/8/I5</w:t>
      </w:r>
    </w:p>
    <w:p>
      <w:r>
        <w:t>$ " ' $# '</w:t>
      </w:r>
    </w:p>
    <w:p>
      <w:r>
        <w:t>$ "7'</w:t>
      </w:r>
    </w:p>
    <w:p>
      <w:r>
        <w:t>// ," )::4' $#</w:t>
      </w:r>
    </w:p>
    <w:p>
      <w:r>
        <w:t>)1 $&amp;9 /338' $ * %</w:t>
      </w:r>
    </w:p>
    <w:p>
      <w:r>
        <w:t>67 $ $", &amp;</w:t>
      </w:r>
    </w:p>
    <w:p>
      <w:r>
        <w:t>"9 $ "+ "</w:t>
      </w:r>
    </w:p>
    <w:p>
      <w:r>
        <w:t>$, &gt;&amp; "5 @</w:t>
      </w:r>
    </w:p>
    <w:p>
      <w:r>
        <w:t>$ $" '</w:t>
      </w:r>
    </w:p>
    <w:p>
      <w:r>
        <w:t>" %" $</w:t>
      </w:r>
    </w:p>
    <w:p>
      <w:r>
        <w:t>"7</w:t>
      </w:r>
    </w:p>
    <w:p>
      <w:r>
        <w:t>$$</w:t>
      </w:r>
    </w:p>
    <w:p>
      <w:r>
        <w:t>$ :1G:&lt;) -5 13' $" %</w:t>
      </w:r>
    </w:p>
    <w:p>
      <w:r>
        <w:t>%"</w:t>
      </w:r>
    </w:p>
    <w:p>
      <w:r>
        <w:t>$$</w:t>
      </w:r>
    </w:p>
    <w:p>
      <w:r>
        <w:t>$ 2G3A3 -5'</w:t>
      </w:r>
    </w:p>
    <w:p>
      <w:r>
        <w:t>" &amp;F ? $&amp;6* &amp; &amp; &amp;</w:t>
      </w:r>
    </w:p>
    <w:p>
      <w:r>
        <w:t>" " " $ &amp;,? $&amp;-$5 ""</w:t>
      </w:r>
    </w:p>
    <w:p>
      <w:r>
        <w:t>$$ $" *</w:t>
      </w:r>
    </w:p>
    <w:p>
      <w:r>
        <w:t>&gt;.&amp;</w:t>
      </w:r>
    </w:p>
    <w:p>
      <w:r>
        <w:t>$ 42G:23 -5 2A -5 H :1G:&lt;) -5</w:t>
      </w:r>
    </w:p>
    <w:p>
      <w:r>
        <w:rPr>
          <w:b/>
        </w:rPr>
        <w:t>E. 13</w:t>
      </w:r>
    </w:p>
    <w:p>
      <w:r>
        <w:t>K /I</w:t>
      </w:r>
    </w:p>
    <w:p>
      <w:r>
        <w:t>." " $"</w:t>
      </w:r>
    </w:p>
    <w:p>
      <w:r>
        <w:t>$ 4G3/A -5 H2G3A3 -5 K /I' $</w:t>
      </w:r>
    </w:p>
    <w:p>
      <w:r>
        <w:t>% #</w:t>
      </w:r>
    </w:p>
    <w:p>
      <w:r>
        <w:t>$$ %" $" *</w:t>
      </w:r>
    </w:p>
    <w:p>
      <w:r>
        <w:t>$$</w:t>
      </w:r>
    </w:p>
    <w:p>
      <w:r>
        <w:t>$ 44#:AA -5 2A5 25 -&amp; *</w:t>
      </w:r>
    </w:p>
    <w:p>
      <w:r>
        <w:t>6"$' $"</w:t>
      </w:r>
    </w:p>
    <w:p>
      <w:r>
        <w:t>6 $&amp; "</w:t>
      </w:r>
    </w:p>
    <w:p>
      <w:r>
        <w:t>7 6%G</w:t>
      </w:r>
    </w:p>
    <w:p>
      <w:r>
        <w:t>$ - $</w:t>
      </w:r>
    </w:p>
    <w:p>
      <w:r>
        <w:t>" $ "</w:t>
      </w:r>
    </w:p>
    <w:p>
      <w:r>
        <w:t>$</w:t>
      </w:r>
    </w:p>
    <w:p>
      <w:r>
        <w:t>$'</w:t>
      </w:r>
    </w:p>
    <w:p>
      <w:r>
        <w:t>6" $",&amp; 9&amp;&amp;-""" $</w:t>
      </w:r>
    </w:p>
    <w:p>
      <w:r>
        <w:t>"</w:t>
      </w:r>
    </w:p>
    <w:p>
      <w:r>
        <w:t>$" * $ " &amp;F</w:t>
      </w:r>
    </w:p>
    <w:p>
      <w:r>
        <w:t>. &lt;01.</w:t>
      </w:r>
    </w:p>
    <w:p>
      <w:r>
        <w:t>0)1230/334 "</w:t>
      </w:r>
    </w:p>
    <w:p>
      <w:r>
        <w:t>$ ."5</w:t>
      </w:r>
    </w:p>
    <w:p>
      <w:r>
        <w:t>" &amp;F</w:t>
      </w:r>
    </w:p>
    <w:p>
      <w:r>
        <w:t>&amp;</w:t>
      </w:r>
    </w:p>
    <w:p>
      <w:r>
        <w:t>&gt; "" &amp;7</w:t>
      </w:r>
    </w:p>
    <w:p>
      <w:r>
        <w:t>G 5 )/ $ G$</w:t>
      </w:r>
    </w:p>
    <w:p>
      <w:r>
        <w:t>&amp;,? -" ,""' ,",</w:t>
      </w:r>
    </w:p>
    <w:p>
      <w:r>
        <w:t>","$" &amp; $ )2 ," ):24 H /I</w:t>
      </w:r>
    </w:p>
    <w:p>
      <w:r>
        <w:t>&gt; &amp;7 "' " "."</w:t>
      </w:r>
    </w:p>
    <w:p>
      <w:r>
        <w:t>&amp;" H (</w:t>
      </w:r>
    </w:p>
    <w:p>
      <w:r>
        <w:t>9"&amp;</w:t>
      </w:r>
    </w:p>
    <w:p>
      <w:r>
        <w:t>8&lt;03/ $ )2 6" /338I :5</w:t>
      </w:r>
    </w:p>
    <w:p>
      <w:r>
        <w:t>&amp;</w:t>
      </w:r>
    </w:p>
    <w:p>
      <w:r>
        <w:t>P'</w:t>
      </w:r>
    </w:p>
    <w:p>
      <w:r>
        <w:t>&amp;$ &amp; 7 " H 5</w:t>
      </w:r>
    </w:p>
    <w:p>
      <w:r>
        <w:rPr>
          <w:b/>
        </w:rPr>
        <w:t>E. 18</w:t>
      </w:r>
    </w:p>
    <w:p>
      <w:r>
        <w:t>5 /</w:t>
      </w:r>
    </w:p>
    <w:p>
      <w:r>
        <w:t>2:C 5 ) $</w:t>
      </w:r>
    </w:p>
    <w:p>
      <w:r>
        <w:t>"</w:t>
      </w:r>
    </w:p>
    <w:p>
      <w:r>
        <w:t>&amp;$ $"" ", $ )/ 9 ):2AI5</w:t>
      </w:r>
    </w:p>
    <w:p>
      <w:r>
        <w:t>. 101.</w:t>
      </w:r>
    </w:p>
    <w:p>
      <w:r>
        <w:t>0)1230/334 -</w:t>
        <w:tab/>
        <w:t xml:space="preserve"> *6 *</w:t>
        <w:tab/>
        <w:t>-* -</w:t>
        <w:tab/>
        <w:t xml:space="preserve"> -</w:t>
      </w:r>
    </w:p>
    <w:p>
      <w:r>
        <w:t>" 8/9</w:t>
        <w:tab/>
        <w:t>:</w:t>
        <w:tab/>
        <w:tab/>
        <w:t>;</w:t>
        <w:tab/>
        <w:tab/>
        <w:tab/>
        <w:t>&lt;=</w:t>
        <w:tab/>
        <w:t>$&gt;(</w:t>
        <w:tab/>
        <w:t xml:space="preserve"> !? )5 ," !</w:t>
      </w:r>
    </w:p>
    <w:p>
      <w:r>
        <w:t>C</w:t>
        <w:tab/>
        <w:t>@C D</w:t>
      </w:r>
    </w:p>
    <w:p>
      <w:r>
        <w:t>* -&amp;' $</w:t>
      </w:r>
    </w:p>
    <w:p>
      <w:r>
        <w:t>$ !" ;;;;;;;;;;'</w:t>
      </w:r>
    </w:p>
    <w:p>
      <w:r>
        <w:t>$ 44G:AA -5 2A *</w:t>
      </w:r>
    </w:p>
    <w:p>
      <w:r>
        <w:t>(</w:t>
      </w:r>
    </w:p>
    <w:p>
      <w:r>
        <w:t>@ @@ @</w:t>
      </w:r>
    </w:p>
    <w:p>
      <w:r>
        <w:t>-, $ !$ ;;;;;;;;;;5 /5 ," !</w:t>
      </w:r>
    </w:p>
    <w:p>
      <w:r>
        <w:t>C</w:t>
        <w:tab/>
        <w:t>@C D</w:t>
      </w:r>
    </w:p>
    <w:p>
      <w:r>
        <w:t>* ,'</w:t>
      </w:r>
    </w:p>
    <w:p>
      <w:r>
        <w:t>$</w:t>
      </w:r>
    </w:p>
    <w:p>
      <w:r>
        <w:t>' $ " &amp;F "</w:t>
      </w:r>
    </w:p>
    <w:p>
      <w:r>
        <w:t>&gt; $&amp; "&amp;</w:t>
      </w:r>
    </w:p>
    <w:p>
      <w:r>
        <w:t>$ "$&amp; ' $+</w:t>
      </w:r>
    </w:p>
    <w:p>
      <w:r>
        <w:t>)1 $&amp;9 /338 6%G</w:t>
      </w:r>
    </w:p>
    <w:p>
      <w:r>
        <w:t>$ - 5 85 #? $</w:t>
      </w:r>
    </w:p>
    <w:p>
      <w:r>
        <w:t>% $ 9"5 45 " %</w:t>
      </w:r>
    </w:p>
    <w:p>
      <w:r>
        <w:t>&amp;$</w:t>
      </w:r>
    </w:p>
    <w:p>
      <w:r>
        <w:t>7 " 5 A5 -</w:t>
      </w:r>
    </w:p>
    <w:p>
      <w:r>
        <w:t>" $</w:t>
      </w:r>
    </w:p>
    <w:p>
      <w:r>
        <w:t>%G , -</w:t>
      </w:r>
    </w:p>
    <w:p>
      <w:r>
        <w:t>&amp; F $</w:t>
      </w:r>
    </w:p>
    <w:p>
      <w:r>
        <w:t>$&amp;" $ 83 6 $+</w:t>
      </w:r>
    </w:p>
    <w:p>
      <w:r>
        <w:t>"-" "</w:t>
      </w:r>
    </w:p>
    <w:p>
      <w:r>
        <w:t>" $&amp; $&amp;</w:t>
      </w:r>
    </w:p>
    <w:p>
      <w:r>
        <w:t>"9 -&amp;$&amp; $ ' @EQ"RE-%" &lt;' &lt;334 '</w:t>
      </w:r>
    </w:p>
    <w:p>
      <w:r>
        <w:t>" &gt;"5</w:t>
      </w:r>
    </w:p>
    <w:p>
      <w:r>
        <w:t>$&amp;"</w:t>
      </w:r>
    </w:p>
    <w:p>
      <w:r>
        <w:t>F 7&amp;5</w:t>
      </w:r>
    </w:p>
    <w:p>
      <w:r>
        <w:t>&amp;" $" K I "$"% &gt; % $&amp;""</w:t>
      </w:r>
    </w:p>
    <w:p>
      <w:r>
        <w:t>$&amp;" 9 "</w:t>
      </w:r>
    </w:p>
    <w:p>
      <w:r>
        <w:t>"</w:t>
      </w:r>
    </w:p>
    <w:p>
      <w:r>
        <w:t>$</w:t>
      </w:r>
    </w:p>
    <w:p>
      <w:r>
        <w:t>$&amp;"" %&amp;B 9I &gt;</w:t>
      </w:r>
    </w:p>
    <w:p>
      <w:r>
        <w:t>% "- " " ," $$</w:t>
      </w:r>
    </w:p>
    <w:p>
      <w:r>
        <w:t>$&amp;""B I</w:t>
      </w:r>
    </w:p>
    <w:p>
      <w:r>
        <w:t>"7</w:t>
      </w:r>
    </w:p>
    <w:p>
      <w:r>
        <w:t>$</w:t>
      </w:r>
    </w:p>
    <w:p>
      <w:r>
        <w:t>&amp; 5 @"</w:t>
      </w:r>
    </w:p>
    <w:p>
      <w:r>
        <w:t>&amp;"</w:t>
      </w:r>
    </w:p>
    <w:p>
      <w:r>
        <w:t>"</w:t>
      </w:r>
    </w:p>
    <w:p>
      <w:r>
        <w:t>" &amp;&amp; &amp;&amp;&amp;</w:t>
      </w:r>
    </w:p>
    <w:p>
      <w:r>
        <w:t>I 9I</w:t>
      </w:r>
    </w:p>
    <w:p>
      <w:r>
        <w:t>I ".$'</w:t>
      </w:r>
    </w:p>
    <w:p>
      <w:r>
        <w:t>"9 -&amp;$&amp; $</w:t>
      </w:r>
    </w:p>
    <w:p>
      <w:r>
        <w:t>"+</w:t>
      </w:r>
    </w:p>
    <w:p>
      <w:r>
        <w:t>%G" $, $&amp; ",95</w:t>
      </w:r>
    </w:p>
    <w:p>
      <w:r>
        <w:t>&amp;" $</w:t>
      </w:r>
    </w:p>
    <w:p>
      <w:r>
        <w:t>"</w:t>
      </w:r>
    </w:p>
    <w:p>
      <w:r>
        <w:t>? $ ,' %"</w:t>
      </w:r>
    </w:p>
    <w:p>
      <w:r>
        <w:t>6" ' "" %</w:t>
      </w:r>
    </w:p>
    <w:p>
      <w:r>
        <w:t>$&amp;"" %&amp;</w:t>
      </w:r>
    </w:p>
    <w:p>
      <w:r>
        <w:t>G, $ %</w:t>
      </w:r>
    </w:p>
    <w:p>
      <w:r>
        <w:t>&amp; &amp; &gt;&amp;$"&amp;</w:t>
      </w:r>
    </w:p>
    <w:p>
      <w:r>
        <w:t>H 5 )8/' )3&lt;</w:t>
      </w:r>
    </w:p>
    <w:p>
      <w:r>
        <w:t>)32 I5</w:t>
      </w:r>
    </w:p>
    <w:p>
      <w:r>
        <w:t>7--"+K !"." S</w:t>
      </w:r>
    </w:p>
    <w:p>
      <w:r>
        <w:t>&amp;"$ K " T</w:t>
      </w:r>
    </w:p>
    <w:p>
      <w:r>
        <w:t>" - $ &amp; F</w:t>
      </w:r>
    </w:p>
    <w:p>
      <w:r>
        <w:t>"-"&amp; &gt; " "" %#* #--" -&amp;$&amp; $</w:t>
      </w:r>
    </w:p>
    <w:p>
      <w:r>
        <w:t>"</w:t>
      </w:r>
    </w:p>
    <w:p>
      <w:r>
        <w:t>7--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