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ATAS/336/2018 vom 19. April 2018</w:t>
      </w:r>
    </w:p>
    <w:p>
      <w:r>
        <w:t>GE Cour de justice, 2018-04-19, FR</w:t>
      </w:r>
    </w:p>
    <w:p>
      <w:r>
        <w:rPr>
          <w:b/>
        </w:rPr>
        <w:t xml:space="preserve">Quelle: </w:t>
      </w:r>
      <w:r>
        <w:t>https://mcp.opencaselaw.ch/entscheid/ge_gerichte_ATAS_336_2018</w:t>
      </w:r>
    </w:p>
    <w:p>
      <w:r>
        <w:t>FR: GE_GERICHTE ATAS/336/2018 du 19 avril 2018</w:t>
      </w:r>
    </w:p>
    <w:p>
      <w:r>
        <w:t>IT: GE_GERICHTE ATAS/336/2018 del 19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Annule la décision du 15 septembre 2017.</w:t>
      </w:r>
    </w:p>
    <w:p>
      <w:r>
        <w:rPr>
          <w:b/>
        </w:rPr>
        <w:t>E. 2</w:t>
      </w:r>
    </w:p>
    <w:p>
      <w:r>
        <w:t>Condamne l’intimé à verser au recourant la somme de CHF 500.- à titre de participation réduite à ses frais et dépens.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Marie-Catherine SÉCHAUD</w:t>
      </w:r>
    </w:p>
    <w:p>
      <w:r>
        <w:t>La Présidente :</w:t>
      </w:r>
    </w:p>
    <w:p>
      <w:r>
        <w:t>Karine STECK 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