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ATAS/336/2013 vom 9. April 2013</w:t>
      </w:r>
    </w:p>
    <w:p>
      <w:r>
        <w:t>GE Cour de justice, 2013-04-09, FR</w:t>
      </w:r>
    </w:p>
    <w:p>
      <w:r>
        <w:rPr>
          <w:b/>
        </w:rPr>
        <w:t xml:space="preserve">Quelle: </w:t>
      </w:r>
      <w:r>
        <w:t>https://mcp.opencaselaw.ch/entscheid/ge_gerichte_ATAS_336_2013</w:t>
      </w:r>
    </w:p>
    <w:p>
      <w:r>
        <w:t>FR: GE_GERICHTE ATAS/336/2013 du 9 avril 2013</w:t>
      </w:r>
    </w:p>
    <w:p>
      <w:r>
        <w:t>IT: GE_GERICHTE ATAS/336/2013 del 9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1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l'assurance-vieillesse et survivants, du 20 décembre 1946 (LAVS; RS 831.10). Sa compétence pour juger du cas d’espèce est ainsi établie.</w:t>
      </w:r>
    </w:p>
    <w:p>
      <w:r>
        <w:rPr>
          <w:b/>
        </w:rPr>
        <w:t>E. 2</w:t>
      </w:r>
    </w:p>
    <w:p>
      <w:r>
        <w:t>Aux termes de l’art. 14 de la loi sur la procédure administrative, du 12 septembre 1985 (LPA; RS E 5 10), la procédure peut être suspendue lorsque son sort dépend de la solution d’une question de nature civile, pénale ou administrative pendante devant une autre autorité, jusqu’à droit connu sur ces questions. A fortiori la suspension est-elle possible lorsque deux causes sont pendantes devant la même juridiction.</w:t>
      </w:r>
    </w:p>
    <w:p>
      <w:r>
        <w:rPr>
          <w:b/>
        </w:rPr>
        <w:t>E. 3</w:t>
      </w:r>
    </w:p>
    <w:p>
      <w:r>
        <w:t>En l’espèce, la cause porte sur le statut d’indépendante ou de salariée de la recourante, dans le cadre de son activité déployée dans le cadre de la Fondation X_________. La Cour de céans a été saisie d’un recours de ladite fondation, contre une décision similaire de la caisse, concernant une autre codeuse-interprète et enregistrée sous le numéro A/2392/2012 et qui a été gardée à juger le 7 mars 2013 et mise en délibération pour le 9 avril 2013. La situation des deux codeuses- interprètes étant toutefois identique, il convient de suspendre la présente cause jusqu’à droit jugé définitivement dans la cause A/2392/2012, y compris dans l’hypothèse d’un recours auprès du Tribunal fédéral.</w:t>
      </w:r>
    </w:p>
    <w:p>
      <w:r>
        <w:t>A/896/2013 - 3/3 -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