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https://mcp.opencaselaw.ch/entscheid/ge_gerichte_ATAS_336_2012</w:t>
      </w:r>
    </w:p>
    <w:p>
      <w:r>
        <w:t>FR: GE_GERICHTE ATAS/336/2012 du 21 mars 2012</w:t>
      </w:r>
    </w:p>
    <w:p>
      <w:r>
        <w:t>IT: GE_GERICHTE ATAS/336/2012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A/3664/2011 ATAS/336/2012 ARRET DU TRIBUNAL ARBITRAL DES ASSURANCES du 21 mars 2012</w:t>
      </w:r>
    </w:p>
    <w:p>
      <w:r>
        <w:t>En la cause HOPITAUX UNIVERSITAIRES DE GENEVE (HUG), Unité de recouvrement; sis Chemin du Petit-Bel-Air 2, 1225 Chêne-Bourg, comparant avec élection de domicile en l'étude de Maître REY Stéphane demandeurs</w:t>
      </w:r>
    </w:p>
    <w:p>
      <w:r>
        <w:t>contre PHILOS ASSURANCE MALADIE SA, sise Rue du Nord 5, 1920 Martigny PHILOS CAISSE MALADIE -ACCIDENT, sise Rue du Nord 5, 1920 MARTIGNY défenderesses</w:t>
      </w:r>
    </w:p>
    <w:p>
      <w:r>
        <w:t>A/3664/2011 - 2/2 - Vu la demande en paiement déposée par les HOPITAUX UNIVERSITAIRES DE GENEVE (ci-après : HUG) en date du 1er novembre 2011; Attendu que par courrier déposé le 13 mars 2012, les HUG ont déclaré retirer leur demande, chacune des parties supportant ses frais.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chacune.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