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https://mcp.opencaselaw.ch/entscheid/ge_gerichte_ATAS_336_2005</w:t>
      </w:r>
    </w:p>
    <w:p>
      <w:r>
        <w:t>FR: GE_GERICHTE ATAS/336/2005 du 25 avril 2005</w:t>
      </w:r>
    </w:p>
    <w:p>
      <w:r>
        <w:t>IT: GE_GERICHTE ATAS/336/2005 del 25 aprile 2005</w:t>
      </w:r>
    </w:p>
    <w:p>
      <w:pPr>
        <w:pStyle w:val="Heading2"/>
      </w:pPr>
      <w:r>
        <w:t>Volltext</w:t>
      </w:r>
    </w:p>
    <w:p>
      <w:r>
        <w:t>!"# !$#%# # !&amp; '&amp;( "( !# &amp; "# "(# ) "* + , -</w:t>
      </w:r>
    </w:p>
    <w:p>
      <w:r>
        <w:t>., ////////// ! "" " # $%</w:t>
      </w:r>
    </w:p>
    <w:p>
      <w:r>
        <w:t>&amp;'!(()*'*!(** !</w:t>
      </w:r>
    </w:p>
    <w:p>
      <w:r>
        <w:t>! 00"# "( !# ($&amp; "#1(!# ( +,-./ *!*'</w:t>
      </w:r>
    </w:p>
    <w:p>
      <w:r>
        <w:t>0121301442 %1056% # 0 57 "78888888888'59(': 5,65 '; /*!? ! ' @ !*! ! *(! . ( * !* * (&amp; (&amp;*(! &gt; ?7 17 19/ *5,,3&amp; ' #?7 */ (* #? (@((( !(&amp;= !*7!*!/*! '!' 19 / * 5,,3 ! !* * ' ': * 7 (*;;' ! = !*)' !!*! (&amp;: / (&amp;* ****:?7</w:t>
      </w:r>
    </w:p>
    <w:p>
      <w:r>
        <w:t>0121301442 %9056% 5-7 55L!1444 (/('** )!!*! ! @ !!* 52 / * 5,,-7 &amp; ' + ;*! *!* 52 !: 1444 ! D!'&amp;*!*9(': 14447 &amp; ' ! !! ( *. ('** 1 1445 *: (**! !*; &gt; 014601445? ) ( ( &amp;!!! ( (* " 7 5G7 G ;'/ * 1445 8888888888 !!!' )&amp;* + /*! **!' ( ! /* !! (* 13 / * 5,,37 /' ' ( 'A' !% ! !*)(! ! /* ';=!**!!*;!* ! !*!' ( *!(5 !=!' (1&gt; (* ? 5,,3 * ) ! ! ( (&amp;*!!* ( *! '!*! ! . =!* ( +!! ! *!!**(&amp;?! &amp;A+!A+ J(*&gt;! *!!@/*?)* *!/* *!;/ ::* ) !* ! : ( &amp; '7 &amp;'/*( !*! &amp;'!*! *!!*'!*!* !('! ' ('!!*(&amp;*! +!** ( ( ! T*( ? ! ! ** ) ( !7 &amp;=*) ) ( " ! ;*! ) D</w:t>
      </w:r>
    </w:p>
    <w:p>
      <w:r>
        <w:t>0121301442 %-056% &amp; **/*! *!!'(*!=' *! ;*!)/* (&amp;= !*D* (@A * A A '(*!! )&amp;*&amp;'!' *'(*!=!*;@(!*(' 7&amp;* * '(*!(!1D !&amp;!A *)*&amp;!''A'&gt;;7*.6 A &amp;! =*?(* 9 3 ! ( ;M ' !* 14 014601445?!'!'/ '@ '( (!(/! *:('7 1,7 ; ' *: ( ' ( *!!* (&amp; ( (= = !* &amp; ;*' #8888888888 &amp;! 8888888888 !* ! '( )&amp; !*! (= = ! ! &amp;/*! ( ) @ ; !)!*'== !7 # ! 57 * ?'!'(*;*'!*!*!'(. 5 L!1442 *:!( *'(3D !75!7 !36?7 F*!@&amp;!*(&amp;'!*(56D P524546? (* FG2475?7 F'! D ?!! '/* P51-96-*(75 516 526 *(7 9: ! ';' ?7 /A )* '( !@(';!( . P55-,2*(76:551 264 *(7 9W " 5,,G X 2- 7 256 *(7 2:?7 U! )* '( (!5 D/* 1442*! (*! .!!(!(/! ! *: ! '!! !*. (U * ! ' ?(/ */* !( P51- 1,,?7 ** /* ( D P513165*(79553529*(71 559259*(7254353G*(75?7 F D * ( ! (! * &amp;! *!' (**! !*/ D X ( * ( T*/* Y A! 9. '(*!* 5,G9 7 526W $(/ I! P 516 264 *(7 3 !7 : 513 5,3 *(7 A7 1 ! ';' ?7</w:t>
      </w:r>
    </w:p>
    <w:p>
      <w:r>
        <w:t>** D D(*** ?;*!)%*!*(! (*!*)U = !* (' ! *:*;* *(*. /*!7</w:t>
      </w:r>
    </w:p>
    <w:p>
      <w:r>
        <w:t>! )(U! '**!'!!!(**! * !@!! ' *!(! !*(('(!*(U= !!= *! '!!*(*/ P513231*(72:0! ';' ?7</w:t>
      </w:r>
    </w:p>
    <w:p>
      <w:r>
        <w:t>;;! ; '! ** *)**!* )* ' P 55- 1G2 *(7 9W " 5,G3 X 696 7 194 *(7 9?7</w:t>
      </w:r>
    </w:p>
    <w:p>
      <w:r>
        <w:t>/A * U(**! !* D '*!* !**' ( /W X* I! F1445Z5471G*(79:?D * ( (U* ( U !79!7'!!!D /:&gt; P519,9*(79:511561*(75( !U B!*!'?7 67 F D * ( ( ! : !; ( = /! ( !* * ! (* @ **!' ( ! /* &gt; P 514 55, *(710W " 5,,6136715-*(73!6?7!! : ! !(!' F14447564*(7 9:W B!7(51 1449(!*'@:*!*6G2042*(717171! B!*!'?7!!((*;;*!'!*. ( /@'!:* U=*! ( ( * *! :D!*/ ( U ' ;;*! D!*;* */*(*!'&gt;!*. !*?7( (U=(( *!= !!*(U *U' B!7 '*!'*(717171?7 !(U= !*!!!! '(U!!*!+A*)+!/ ( (*%!(! :!; ( =%!(*!*D *(*) '* *!*! :;;*! )U* (!! )U **!!* ( *!' ( ! /* /B! !. */*(! &gt; B! 7 '*!' *(7 17172W *A "+ % A!: '(7?FA Y( :*!;\A* /*</w:t>
      </w:r>
    </w:p>
    <w:p>
      <w:r>
        <w:t>0121301442 %55056% *!"+ % 7*!77-6'77G5/7?7=!*@ ** ! (* ( V U!*!* ( '(* ! : !; ( =*;!!/!'/' *!')(U*!( /:D!*;*/ (*!'(! /*! !*)!% ' / ( ( *!* (U= F 1442 5 7 1 *(7 2:0::W/* *"+ % 7*!77G2'7G-/7?K *:! B! =* P 541563WF14457119/7*(71:! ';' W B!7 '*!'*(7 17172! B!*!'W;7* P51-1,G*(79*;*?7 (**: ! ( ( =!* !. =* 5?( ;;!* A *)(U (*;U'!(! * ' '**( :&gt;1?(U !(U*!' 2?(U'!!+A*) *!*''/!**: !A' !*) )!*!'!U'A!*:' !*( ( '!*(;*!+A*)&gt; ;*! ** !* '((*?;*&gt;9? (U'A(! *!!:!* !!** ; = . F14447533*(71W B!7 '*!'*(717172*;*W"+ % 7*!77-6'7G4?7 -7 (&amp;." !*'( !(24(': 1441 ) ! '!*! *!' '*( ( ! /* ( 34S ( !*/*!'!' * ( "=? * ! ( =! *! 8888888888 2 / * 14417 !!!* ( = ! ) ! */*! !! ! *!! '(*!= ! ** * &amp; '*!'! *!((*!*;* A !7 !' ;*:+ ?! :&gt;?+A*)&gt;?&gt;!?%!%*&gt;?/ ((*!!)!_ *7 "78888888888 '!%!%*'/ (!*_F**(' * !! ;;!*7 D7 ;* Y%/(* ;*! ** !* ' ( (*?_ − !!Y%/&amp;'A(! *!!:!* !!** ; = . !7521546!54G?7</w:t>
      </w:r>
    </w:p>
    <w:p>
      <w:r>
        <w:t>&lt; ;;*. N</w:t>
      </w:r>
    </w:p>
    <w:p>
      <w:r>
        <w:t>+F</w:t>
      </w:r>
    </w:p>
    <w:p>
      <w:r>
        <w:t>'*(!N</w:t>
      </w:r>
    </w:p>
    <w:p>
      <w:r>
        <w:t>' *"</w:t>
      </w:r>
    </w:p>
    <w:p>
      <w:r>
        <w:t>*; ( '! B!!!*;*'= !***)&amp;@&amp;;;*;'(' ( * &lt;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