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https://mcp.opencaselaw.ch/entscheid/ge_gerichte_ATAS_336_2003</w:t>
      </w:r>
    </w:p>
    <w:p>
      <w:r>
        <w:t>FR: GE_GERICHTE ATAS/336/2003 du 16 décembre 2003</w:t>
      </w:r>
    </w:p>
    <w:p>
      <w:r>
        <w:t>IT: GE_GERICHTE ATAS/336/2003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#$$%$#$%%&amp; '#&amp;&amp;(#$%%&amp; )' ' * '</w:t>
      </w:r>
    </w:p>
    <w:p>
      <w:r>
        <w:t>" +( ,- $%%&amp; +. /-</w:t>
      </w:r>
    </w:p>
    <w:p>
      <w:r>
        <w:t>0111111111111</w:t>
      </w:r>
    </w:p>
    <w:p>
      <w:r>
        <w:t>' 2 ' !"#$%&amp; ''()</w:t>
      </w:r>
    </w:p>
    <w:p>
      <w:r>
        <w:t>*+,+*</w:t>
      </w:r>
    </w:p>
    <w:p>
      <w:r>
        <w:t>,++-+,+--.</w:t>
      </w:r>
    </w:p>
    <w:p>
      <w:r>
        <w:t>"/0)''1#2+--.$'3&amp;' (0' 4'*0% '5 )() 6 7( 8999999999999 0'(''0:)'; :')))')''0%'2); '$ ' "+ 5; :'00'%6'00''$/:</w:t>
      </w:r>
    </w:p>
    <w:p>
      <w:r>
        <w:t>)0('%&gt;</w:t>
      </w:r>
    </w:p>
    <w:p>
      <w:r>
        <w:t>3&lt;&lt;'%? 7'*' @</w:t>
      </w:r>
    </w:p>
    <w:p>
      <w:r>
        <w:t>)'? 'A</w:t>
      </w:r>
    </w:p>
    <w:p>
      <w:r>
        <w:t>0'&lt;(0)!'&lt;')B0'''/C6C&lt;&lt;'&lt;)) '03&lt;&lt;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