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ATAS/335/2007 vom 28. März 2007</w:t>
      </w:r>
    </w:p>
    <w:p>
      <w:r>
        <w:t>GE Cour de justice, 2007-03-28, DE</w:t>
      </w:r>
    </w:p>
    <w:p>
      <w:r>
        <w:rPr>
          <w:b/>
        </w:rPr>
        <w:t xml:space="preserve">Quelle: </w:t>
      </w:r>
      <w:r>
        <w:t>https://mcp.opencaselaw.ch/entscheid/ge_gerichte_ATAS_335_2007</w:t>
      </w:r>
    </w:p>
    <w:p>
      <w:r>
        <w:t>FR: GE_GERICHTE ATAS/335/2007 du 28 mars 2007</w:t>
      </w:r>
    </w:p>
    <w:p>
      <w:r>
        <w:t>IT: GE_GERICHTE ATAS/335/2007 del 28 marzo 2007</w:t>
      </w:r>
    </w:p>
    <w:p>
      <w:pPr>
        <w:pStyle w:val="Heading2"/>
      </w:pPr>
      <w:r>
        <w:t>Volltext</w:t>
      </w:r>
    </w:p>
    <w:p>
      <w:r>
        <w:t>!! "</w:t>
      </w:r>
    </w:p>
    <w:p>
      <w:r>
        <w:t>#$%&amp;'#())* +#,,&amp;#())' + - +-! !+.! -! . /0 1 (% 23 ())'</w:t>
      </w:r>
    </w:p>
    <w:p>
      <w:r>
        <w:t>!"#$!%&amp; "# !"#$!%&amp; "#" ' ((</w:t>
      </w:r>
    </w:p>
    <w:p>
      <w:r>
        <w:t>(( !"#$) *+</w:t>
      </w:r>
    </w:p>
    <w:p>
      <w:r>
        <w:t>( , &amp; -%.''"/0./1,2'345!%&amp; 6((( !"#$78'995!6:8 "$;"</w:t>
      </w:r>
    </w:p>
    <w:p>
      <w:r>
        <w:t>)/ ?-#'"53#5==1!4%#8#@"@"2#%' 2$ "&amp; " "# ! $ / /A1 5&gt; (8;; 3&gt; ?-#'""&amp;'"&amp;"$;';/3#5==1'$'$'#"F;; @"$53#5==12E$'"2'-&gt; 0&gt; @"$'$"2'#"'''"2$&amp;C! 2'2$'''"$;"2'"##D #''"&amp;"2'D"'#-!''55B' /AA4'/3#5==1&gt; 9&gt; &amp;'-' #$ 2 @ " $ ' 2# "F$'@ ;' &amp;'G &gt; F-'"&amp;"2$&amp;C""#"G • "//'@5==1!"2( "D$ @"$D2''"'#$2"#" ##' " #- F$&amp;'H15F094 ;&gt;I C#2'$J' ?DF ? " "&amp;K&gt; ( 2'' " ' /3 # 5==1 F$&amp;' D' H H 534F34A ;&gt; 99! ' D "' #- H /93F5=4;&gt;99 @&gt; F-'"&amp;"2$&amp;C""#"G • '' " 5/ ? 5==1! * L</w:t>
      </w:r>
    </w:p>
    <w:p>
      <w:r>
        <w:t>*</w:t>
      </w:r>
    </w:p>
    <w:p>
      <w:r>
        <w:t>(</w:t>
      </w:r>
    </w:p>
    <w:p>
      <w:r>
        <w:t>( ! 2$'$ 2 #@" " 7'8 + ! "D$ D "#" &amp;' $'$ ;;$ " / B' 5==0 3= ? 5==9&gt; 2'' " @ 2- F&amp;' $'$ &amp;$ 2 ' ''' " 2$&amp;C&gt; "# ' &amp;$ 31F=== ;&gt; #@#'"F''2F-#'H22$'$"-#'&gt; 2'' " ' " 31F 9= $'$ ';$$ / ? 5==1 H F 6&gt; " #@$"'"3=?5==9#''!#2' '"'$J'/3#5==1!H31F4 9=&gt;</w:t>
      </w:r>
    </w:p>
    <w:p>
      <w:r>
        <w:t>)/ '&amp;!-#'$"'$J'?DF?"#-! F$%&amp;H0=F=/9;&gt;1=&gt;"#"&amp;';'&amp;"''' '2$ 2 F-#' H 22$'$ " -#'! ' &amp;' '$ 31F===;&gt;"'"/B'/AA&lt;&gt; '!2''"@2- "9F195;&gt;39&amp;'$'$&amp;$2%"</w:t>
      </w:r>
    </w:p>
    <w:p>
      <w:r>
        <w:t>( (M((*</w:t>
      </w:r>
    </w:p>
    <w:p>
      <w:r>
        <w:t>"'"3/B'/AAA&gt; • '' " 3= '@ 5==1! 6 ((( "D$ D "#"';;$H2'"3/#5==1&gt;'''''&amp;'N 2''"@2-"04F/49;&gt;</w:t>
      </w:r>
    </w:p>
    <w:p>
      <w:r>
        <w:t>' N #'' " 31F 9= " *</w:t>
      </w:r>
    </w:p>
    <w:p>
      <w:r>
        <w:t>L</w:t>
      </w:r>
    </w:p>
    <w:p>
      <w:r>
        <w:t>*</w:t>
      </w:r>
    </w:p>
    <w:p>
      <w:r>
        <w:t>(</w:t>
      </w:r>
    </w:p>
    <w:p>
      <w:r>
        <w:t>( "'"/? 5==1&gt; F&amp;D2 "#""/?&amp;5==1/3#5==1F$%&amp;H3FA=/;&gt;39&gt; • 2"/4?&amp;5==4!(M((* ;#$@"$D "#"$'$;;$8O"53B'/AA33/?'5===' "D$ &amp; N 2'' " @ 2- " M 7 39&gt; /='@ 5===! (M(( * ';$$ #'' " A= H "2;+( &gt; • "'"3=?&amp;5==4! ((</w:t>
      </w:r>
    </w:p>
    <w:p>
      <w:r>
        <w:t>(( (</w:t>
      </w:r>
    </w:p>
    <w:p>
      <w:r>
        <w:t>*</w:t>
      </w:r>
    </w:p>
    <w:p>
      <w:r>
        <w:t>( ( ( ( ** ( "D$ D "#"&amp;'$'$;;$"'"/?'5===&gt;2''" @2-" A=$'$N"(M((* '@2- $'$ &amp;$ 2% " ( (( ( 2 #'' " 35F3AA;&gt;9=3/?&amp;5==0&gt; • ''"/0#5==4!(M((* "D$D"#"$'$ ;;$"'''H2'"5#5==0&gt;(2''"'H "'""&amp;#''H04F/49;&gt; 1&gt; "#''$'$'#E2'"'"/A#5==4&gt;?"' "D$DFH"$;'"F@&amp;'"F51#5==4!J''" ''@&gt; 4&gt; F@"F@?'""$;E$!$'$-"$H?-&gt;</w:t>
      </w:r>
    </w:p>
    <w:p>
      <w:r>
        <w:t>)/ F'&gt;59";$"$@2-"2$&amp;C2;! &amp;!&amp;&amp;''&amp;"'$"/4"$#@/AA3I*K!'$&amp;- /?&amp;5===!%-2$"""&amp;&gt;D?'' 2"P"2''"'H2'-I'&gt;/55'/53"&amp;.K! ?-"""&amp;#2$''"F'&gt;43&gt;/";$"$ 2$&amp;C 2; " 59 ? /A /05K!E$'"F;;2'-@"$" $2''"$'#$2?-""&amp;&gt; 5&gt; (F'&gt;55*I&amp;'&amp;-"2/?&amp;5===K! " "&amp;! 2'' " ' D "' #- ' 2'-$ ;#$#'E'&gt;/55!/53!/0/'/05,'&gt;3H9*F22D' 2-#''H';$I&gt;/K&gt;8D?'!2''" 'H2'-2"H";;$'2''"'!-#'$ " &amp; " @ 2- E'' $&amp;'#' ##' " "&amp;! ' 2''"'!-#'$"&amp;"@2-E''$&amp;'#' ##'""#-I;&gt;'&gt;50*K&gt;!?' H 2'' " ' ' H F&amp; " @ 2- E'' ##' " " #- '$J'" ##'""&amp; I */5</w:t>
      </w:r>
    </w:p>
    <w:p>
      <w:r>
        <w:t>P2%! ?- " 2#% ' "$ 2'- 2 #'$ " 2'' " ' D "' #- 2 "#"&gt; "' 2'' '! "P 2'! " #-! 55 B' /AA4! "P' 2' /3# 5==1! "' H D ?-#' " "&amp; ' "&amp; E$'&gt; &amp;'"2$H'$-"D&amp;'2"#"D 2$&amp;C'"'HD2''#$"'#-"&amp;' J'2'-$F2$'$8#-$2?-&gt; 3&gt; ( "#' 2"'! 2'' D 2"' #- 2 "#"'"/93F5=4;&gt;99!2"'H2''"'?" "&amp; I534F34A ;&gt; 99K " D ' '' F&amp; ? " #-! C #2'$J'?DF?""&amp;I K&gt; F&amp; #$ "' #- 2 "#" #' D' H H 04F 59&gt;#''2"E2''"'#$? ""&amp;2%"F 6(I3FA=/;&gt;39K!"(M((* I04F/49;&gt;K' " *</w:t>
      </w:r>
    </w:p>
    <w:p>
      <w:r>
        <w:t>L</w:t>
      </w:r>
    </w:p>
    <w:p>
      <w:r>
        <w:t>*</w:t>
      </w:r>
    </w:p>
    <w:p>
      <w:r>
        <w:t>(</w:t>
      </w:r>
    </w:p>
    <w:p>
      <w:r>
        <w:t>( I31F4 9=K! "D ' "$"' F&amp;#$?"#-I0=F=/9;&gt;1=K&gt;</w:t>
      </w:r>
    </w:p>
    <w:p>
      <w:r>
        <w:t>)/ /9 QI/93F5=4;&gt;99.04F 59K)5R&gt; 0&gt; ;#$#' H ?2"! "2 ? "$'#' 2 2'- ?DF##'"';'"2''"'""#!?' "&amp;$@$$;"''2''"'H"'$J'#2' #''".&gt;'$J''$'E###$-F'&gt;/5 "F"2$&amp;C2;&amp;!&amp;&amp;''&amp;"'$ "/ 9&gt; $##'2N!2$"$''-''I'&gt;43&gt;5' /"2$""#''&amp;"/52'#@/A</w:t>
      </w:r>
    </w:p>
    <w:p>
      <w:r>
        <w:t>SSS</w:t>
      </w:r>
    </w:p>
    <w:p>
      <w:r>
        <w:t>)/ &amp;' " 2 ( H ';$! " #2' " . ! ## " 95F1 /9 H 6 ( ;&amp; " "# !$/ !D"'$J'#2' ""$'!"%/3#5==1?DF##'"';'&gt; 5&gt; PC"#''D"@&gt; 3&gt; 'D2$"'-''&gt; 0&gt; ;#2'"DP2&amp;';#'2$'J' " "$ " 3= ? "% ';' 2% " @ ;$"$ I(8TO8;D1!1==0</w:t>
      </w:r>
    </w:p>
    <w:p>
      <w:r>
        <w:t>K!2&amp;"#'%""' 2@!;#$#'E'&gt; 05 *&gt; 2$' J' ' 2% 2 " '!&amp;D$###C"2&amp;!"&amp;'J'?'HF&amp;&gt;</w:t>
      </w:r>
    </w:p>
    <w:p>
      <w:r>
        <w:t>-;;%</w:t>
      </w:r>
    </w:p>
    <w:p>
      <w:r>
        <w:t>(C&amp;7 U</w:t>
      </w:r>
    </w:p>
    <w:p>
      <w:r>
        <w:t>$"'G</w:t>
      </w:r>
    </w:p>
    <w:p>
      <w:r>
        <w:t>2;#"2$'J''';$E2'DPHP;;;$"$ "2-;;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