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ATAS/335/2004 vom 11. Mai 2004</w:t>
      </w:r>
    </w:p>
    <w:p>
      <w:r>
        <w:t>GE Cour de justice, 2004-05-11, DE</w:t>
      </w:r>
    </w:p>
    <w:p>
      <w:r>
        <w:rPr>
          <w:b/>
        </w:rPr>
        <w:t xml:space="preserve">Quelle: </w:t>
      </w:r>
      <w:r>
        <w:t>https://mcp.opencaselaw.ch/entscheid/ge_gerichte_ATAS_335_2004</w:t>
      </w:r>
    </w:p>
    <w:p>
      <w:r>
        <w:t>FR: GE_GERICHTE ATAS/335/2004 du 11 mai 2004</w:t>
      </w:r>
    </w:p>
    <w:p>
      <w:r>
        <w:t>IT: GE_GERICHTE ATAS/335/2004 del 11 maggio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%&amp;'((%)**)+)+ ,%((-%)**. , , /, / / )0 12 " &amp;&amp; )**.</w:t>
      </w:r>
    </w:p>
    <w:p>
      <w:r>
        <w:t>3333333333</w:t>
      </w:r>
    </w:p>
    <w:p>
      <w:r>
        <w:t>44 / /, 5 /+ 6 , !"#$%&amp; ''()</w:t>
      </w:r>
    </w:p>
    <w:p>
      <w:r>
        <w:t>*+#,,*-..- /-*0/ 4 , +1 2 (344444444445'/6%7)+"8+(')(% 9:1 6; '')&amp;) 6; +""-1</w:t>
      </w:r>
    </w:p>
    <w:p>
      <w:r>
        <w:t>)6) ( 6' &gt;/'&amp;' ') &amp;' $ &gt;' &gt; )(?-...' : (' &gt;(?'') '::''1 (' :') &gt; ';' :'?(!;'1 -1 66 -:)&amp;'-...6)''@2A;' ' '=$ $=B /'&amp;'::) 9'%(&amp;' ;'=1 = &gt;9( ;'= $ ' ) (( '( (1 (' )&amp;' (?9 6' 9 (6'? $ &amp;' &amp; ';' &gt; :'?(!;' =' ' &gt;'C'=(1 ,1 @'; ' 66 () ' D :)&amp;' -..+1 ';' &amp;'(?;' C'= :'?(!;' ) )6': )'3A 'C'=9' 6'+""0136') &amp;' 6'-.E+"""1 ' '=);( ? ((' &gt;C()&amp; 6'6')C(' )6'&amp; 6' :'?(!;'% 9$6'1 :') &gt;(&amp;' 6'1 F1 &gt;::' &gt;/'&amp;' ') 5'/6% 7 '') 32 )(9(''=6' ''6''='' -D(-..-1 ';' 6) :'?(!;'1 6% &amp;' &amp;) = ';' :'?(!;' 6 () ' ' 66G (( $ :' 6) &gt;96 =&gt; 6 )'' ' ' &gt;! 6 '('' :' ' &gt;'6') &amp;' =&gt; 6 6!C''= ' &gt;)6))) )6': ==('6)6 (( &gt;9( 6C;' 6!C''= '(6 6&amp; ' (?' ') $ ? (:( 91 (':' 9' :: &gt; 6 % '&amp;' 1 )() &gt;? &gt; ' C(;'= 6!C''= '&amp;' 6' 6')$ &gt;'&amp;') &amp; '%'&amp;') 9)(( &gt;(6!) ((6:'66'1 D1 )'' +, ) 6 ? )% =&gt; 6 9 ' 6:' = 6') &amp;' H)1 '::')()(66&amp;'&amp;'</w:t>
      </w:r>
    </w:p>
    <w:p>
      <w:r>
        <w:t>*+#,,*-..- /,*0/ =&gt;&amp; '(1 6 '9':' + E+"""1 #1 6)&amp;' , 6(? -..- &gt; ! 6 &amp;) ?6!C''=')'''&amp;' ')6B1 01 '? ) )(6'6 6'='&gt; -0?-..,1 '96'=)&amp;' '&amp;' 6!C''= &amp; 1 6 ' ':' +8 (' -.., = :: ':: '&amp;' &gt; :'?(!;' ') $ ) )6'&amp;/ 9'9 % ( ;;&amp;) 6' == (' ' $ )6'( 6;':')$'&amp;'C';'&amp; )&amp;%(6''?' 6('1'&gt;'6') &amp;' ::' '&amp;' :'?(!;'1 3=''')')) )1 "1 '?&gt; )9 8&amp;(?-.., ( ?'&amp;')?'66(6 )6 9 '::) '% )?' 6 '? :) ) ? (:( 91 ' 0 )(?-..,)6 (('J &gt;66!C'='%&amp;6' &gt;' : &gt;?( &gt;6 &gt;6' &gt;;'(=) &gt;' 6 K</w:t>
      </w:r>
    </w:p>
    <w:p>
      <w:r>
        <w:t>'( &gt;'(6' &gt;)C</w:t>
      </w:r>
    </w:p>
    <w:p>
      <w:r>
        <w:t>)&amp;'' &gt;'(6)C' &gt;'::' &gt;' ')B 6'' 6 66 '&amp;') =' ' 6)6' (?' ? &gt;66)' ((' &amp;)?'') 6!C'= ' )6'( 6') &gt; 6'9)&amp;)(13'? (6'?&amp; ';' )6'( ::' 6C!'= (' )&amp;' 6 C(;1('6'6)''C; '( 1 6)' 6 '&amp;' (( 96 (' (( )(C '6!CC)6'='')61 )6 ,. 96('() '' 6 C'=1 :'(=/':: &gt;?(:( 9 ':: C'= = &gt;)&amp;' ? &amp; 6)'</w:t>
      </w:r>
    </w:p>
    <w:p>
      <w:r>
        <w:t>*+#,,*-..- /F*0/ &gt;;;&amp;' = ::' 6 G 6 &gt;');' '=2 (34444444444'66:' ( '1 +.1 &amp; ' (6' 6 6' &gt; ,. ( -..F1 ' '=) = ( 6&amp;' 6 &amp;'('66&gt;6 ();1 :'():' 6!C! 6% &gt; 6!C' B '&amp;' 6 C(;1 $ &gt; ' ' % = &gt;96' 6' ''6'' ?':':'('1 3=''? )' ) &gt;''6% (? 6' 9)$6'' '=)96'= ')'(; )$ )); )$ ;'' 1 , 1 , '6'' '' ' '&amp;&gt;)&amp;'; '6 &amp;(('' ('% &gt;/'&amp;' ')))(' &gt;::' '? '''= '('% &gt;/'&amp;' ')((5:11D871 (6) '? )'')?'6 6%1 -1 ':) )6';)) ' ' 8? -...5 7)&amp;';+ /'&amp;' ')1 &gt;6% ( :');'6 '6''&amp;'; ,+ )(?-..-); 6''6 = 6 $ 6 ' )'( ':'' ' &gt;) :'6)'$ )(' )'' '';' 5 @ +-# F8# ' 1+ +-+ ,08 ' 1+?L:1);( '6''''10-1+ 716) ''; )= 9(') $ ('% '6'' ' &gt;/'&amp;' ') +" /&amp;'' &amp;'&amp; -. )(? +"F8 5 371</w:t>
      </w:r>
    </w:p>
    <w:p>
      <w:r>
        <w:t>*+#,,*-..- /D*0/ F1 &gt;1F1+ '6=&gt;'&amp;' ') '('' 6') ;' 6)() 6( ; ) =' ) &gt; ' $ ) 6C!'=(6&amp; &gt;':'(');)' &gt;( ' &gt; ' 1&gt;'&amp;' ')) (6' &amp;&amp;'&amp;' ')1</w:t>
      </w:r>
    </w:p>
    <w:p>
      <w:r>
        <w:t>&amp; &gt;1-01+ &gt;) '$'%&gt;''&amp;' $ 88-*,I ('/&gt;''&amp;' $D.I('$M &gt;' '&amp;' $F.I('1 =&gt; '&amp;' ') ' ' )' C= =&gt; ';' () ' 6' ' 6) 6 6)'' = ' (' )&amp;' '('''(6 6') &amp;'5 @+-#-""71 66 )&amp;'))569(6( 'N' N'6') &amp;' N'&amp;' ') N' $ N');') 6C!'= (7 66 N'' :' N () '166&amp;')?' ' N)$ 6'N (''' ?&amp;' 66: ' &gt;'&amp;';' (6% '' =&gt; 6' ' '=&gt;96?'$ )&amp;' ' '6( ?'/: )1 '(6 :' =&gt; ':' () ' )?' $ ( &gt; 6' 6 '6 6) 66)'' 6&amp; 9(''66$ ( 6''';'9'(6&gt;6''' &gt;96( )6'?1 66'='?'=&gt; ) ((! &gt;96'6'&amp;)' &gt;96'();)6&gt;/' 6::' 1</w:t>
      </w:r>
    </w:p>
    <w:p>
      <w:r>
        <w:t>='&amp;6? &gt;66() '=' )(' &gt; = 6' '';'9 ' :' &gt;? ) '') = 66 : 9( (6 =&gt;' 6 );( ' )'6'96'()669(')=&gt;'')))?' 6' ' &gt;(% = '6' 9 () ' &gt;66)'' ''() ''':'=' &gt;96 ' E( ('&amp;)1 ( &gt;))( )(' 6 &amp; 6? &gt; ' &gt;';' (! 6&amp; ' )';' (( 66((96'('??'5 @+-D,D-' 1 ,+--+8.' 1+):)71 D1 &gt;6%&gt; '')9(6!C''= 32)( () '')666 &amp;'&amp;&gt;::'13':'&gt;%&amp;6'' (&amp;6? 9(':&amp;6 =&gt;' &gt;;' 6 () ' ' )6 6)'' ::')''' ? 2312 ' ' ))(()?'=&amp;'+,6'$6' 9+01 &gt;(6;;))( &gt;) )6':&amp;' &gt; 6C;'6!C''=1&gt;''=C(;6;)) :'?(!;' '=6!C'6 ?(:( 91 '? :) ) '/(B( G ? (:( 9 &amp; ( ' 6!C'= 6 =&gt; ' (? '%'(6'=&gt; &gt;9'6 &gt;'(6=&gt; 5:1 @DDF*"0 +" ');'')&amp;6:'') ( '%C'=</w:t>
      </w:r>
    </w:p>
    <w:p>
      <w:r>
        <w:t>*+#,,*-..- /#*0/ ( ')('' ? ) 6') ( ' &amp; !(6K( ? )&amp;' &gt;)C '( :( 9 %; &gt;1 &gt; '% 6&amp; B 6' ' )' 6 (( ' : &gt;=&gt;')')(( '&amp;; )' (6( ?&amp;) &gt;);' &gt;' 9)''=&amp;;&gt;? ( ' ; '&amp;;':(':'66' &gt;(% 6' % )('&amp; ' &gt;96 ''? &gt;);' C '6(;)&amp;'6!C''1 &gt;6%() ') &gt;'' 6(' &gt;)?'=&gt;(? ))()'6' %'&amp;' ?(:( 9)')&gt;6%1 3 () ' ' ! :: )6' ( 6'::'6C'=)('' ? ' &amp; 6)' &gt;;;&amp;' 6 &gt;');' ' )1 +06'+0 9$6' = ';' :'?(!;');((:'()1</w:t>
      </w:r>
    </w:p>
    <w:p>
      <w:r>
        <w:t>:':' &gt;(? ))(''6 &amp;; ' OC '? ) &gt; 6'' () ' )' 32)((':(') 'CO'&amp; ) =' %&amp; &amp; 6? $ &gt;9( ''= 6' ''6'' ::) 6%(B(''&gt;;' &gt;:'?(!;'&amp;+06' +0 &gt; ? (:( 9 )' &gt;(? ))( )' $ ('' 6 &gt;/'&amp;' ') =&gt;' &gt; 6 )' &gt; 96' (' ''6''1 'B ):: = '6') &amp;' 6'+"""=' () ' ' (' );( ' 6!C'1 &gt;'6') ? &amp;' )?' '( (' &gt;E +""" = '$ GE-...1 )'' &gt; +, )6') &gt;)?' )''!'&amp;1 81 ?';' (''&gt;!6' ' )6 (Q&gt;6);)&amp;' :'66)6) 1</w:t>
      </w:r>
    </w:p>
    <w:p>
      <w:r>
        <w:t>*+#,,*-..- /0*0/ / , 4 , /, / /</w:t>
      </w:r>
    </w:p>
    <w:p>
      <w:r>
        <w:t>" 718 9 : 51 &amp;;) ! (1 ,1 )'' &gt; +, '% &gt;'&amp;' ') 6'(' &gt;E-...1 D1 &amp;'&gt; $)?' )''!'&amp;1 81 )?6' '1 #1 '=6) ;'1 01 :( 6' =&gt; 6&amp; :( 6) B )' ,. ' &amp; )'&amp;?1()(' ('(! 6&amp; =' &amp;66 =))96) ')51+,-+.8+.071</w:t>
      </w:r>
    </w:p>
    <w:p>
      <w:r>
        <w:t>;::'J )' J</w:t>
      </w:r>
    </w:p>
    <w:p>
      <w:r>
        <w:t>' 3 ?3 6':( 6)B':')96'''=&gt;$&gt;::':) ) '6;::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