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ATAS/335/2003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https://mcp.opencaselaw.ch/entscheid/ge_gerichte_ATAS_335_2003</w:t>
      </w:r>
    </w:p>
    <w:p>
      <w:r>
        <w:t>FR: GE_GERICHTE ATAS/335/2003 du 16 décembre 2003</w:t>
      </w:r>
    </w:p>
    <w:p>
      <w:r>
        <w:t>IT: GE_GERICHTE ATAS/335/2003 del 16 dicembre 2003</w:t>
      </w:r>
    </w:p>
    <w:p>
      <w:pPr>
        <w:pStyle w:val="Heading2"/>
      </w:pPr>
      <w:r>
        <w:t>Volltext</w:t>
      </w:r>
    </w:p>
    <w:p>
      <w:r>
        <w:t>!" "</w:t>
      </w:r>
    </w:p>
    <w:p>
      <w:r>
        <w:t>#$$%&amp;#$''% (#%%)#$''% *( ( + (</w:t>
      </w:r>
    </w:p>
    <w:p>
      <w:r>
        <w:t>" ,&amp; -. $''% ,/ 0.</w:t>
      </w:r>
    </w:p>
    <w:p>
      <w:r>
        <w:t>111111111111</w:t>
      </w:r>
    </w:p>
    <w:p>
      <w:r>
        <w:t>( 2 ( !"#$%&amp; ''()</w:t>
      </w:r>
    </w:p>
    <w:p>
      <w:r>
        <w:t>*+,+*</w:t>
      </w:r>
    </w:p>
    <w:p>
      <w:r>
        <w:t>,++-.,+//-</w:t>
      </w:r>
    </w:p>
    <w:p>
      <w:r>
        <w:t>"01)''2#3+//-$'4&amp;' (1' 5'*1% '6 )() 7 8( 999999999999 1'(''1:)'; :')))')''1%'3); '$ ' "+ 6; :'11'%7'11''$0:</w:t>
      </w:r>
    </w:p>
    <w:p>
      <w:r>
        <w:t>)1('%&gt;</w:t>
      </w:r>
    </w:p>
    <w:p>
      <w:r>
        <w:t>4&lt;&lt;'%? 8'*' @</w:t>
      </w:r>
    </w:p>
    <w:p>
      <w:r>
        <w:t>)'? 'A</w:t>
      </w:r>
    </w:p>
    <w:p>
      <w:r>
        <w:t>1'&lt;(1)!'&lt;')B1'''0C7C&lt;&lt;'&lt;)) '14&lt;&lt;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