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ATAS/334/2007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https://mcp.opencaselaw.ch/entscheid/ge_gerichte_ATAS_334_2007</w:t>
      </w:r>
    </w:p>
    <w:p>
      <w:r>
        <w:t>FR: GE_GERICHTE ATAS/334/2007 du 27 mars 2007</w:t>
      </w:r>
    </w:p>
    <w:p>
      <w:r>
        <w:t>IT: GE_GERICHTE ATAS/334/2007 del 27 marzo 2007</w:t>
      </w:r>
    </w:p>
    <w:p>
      <w:pPr>
        <w:pStyle w:val="Heading2"/>
      </w:pPr>
      <w:r>
        <w:t>Volltext</w:t>
      </w:r>
    </w:p>
    <w:p>
      <w:r>
        <w:t>Christine BULLIARD et Bertrand REICH,</w:t>
      </w:r>
    </w:p>
    <w:p>
      <w:r>
        <w:t>!" ##$! !#%&amp; '%!%&amp; $ #%'$ '&amp;$ '() )</w:t>
      </w:r>
    </w:p>
    <w:p>
      <w:r>
        <w:t>! "</w:t>
      </w:r>
    </w:p>
    <w:p>
      <w:r>
        <w:t>!" ##</w:t>
      </w:r>
    </w:p>
    <w:p>
      <w:r>
        <w:t>$ %&amp;'( )*+ **,% *--*).%&amp;!"/0/1%23224)/ "*5</w:t>
      </w:r>
    </w:p>
    <w:p>
      <w:r>
        <w:t>6/.063007 -363- ! % 5&amp;! " &amp;*4 !* 8 9* +! % :&amp;*"*! !5 &amp; ! " " *;! "*! =* &amp;* % "*! ?*" +! &gt; *, +! % , ! "&amp;"58 $*!)*"$"5 * "! %,*";**"*@'</w:t>
      </w:r>
    </w:p>
    <w:p>
      <w:r>
        <w:t># '$ *!+ &amp;$ !#%&amp; '%!%&amp; $ #%'$ '&amp;$ ,--. / 0-.1.)) 2 ,3 4 5 &amp;6 2' !"&gt;$##</w:t>
      </w:r>
    </w:p>
    <w:p>
      <w:r>
        <w:t>$ !$! &gt; 5* &amp;*! !*" &gt; $**"5 !"*;*5 &gt; ! " &amp; 5**! 2A !)= 300.%!;* 5&amp; 5**! !&amp;&amp;!*"*!A+)* 3007%?*" +! &gt;*,+! ' 3' 9B!"",=!*' /' !"&gt;!! ),*&amp; 54' A' *",&amp; !5 "@ "*"' C' &amp;&amp;*"*!9 "'C0 %*;! &amp; "*,9&amp;)";! ! !" &amp; 5" D"5*/0+! 4!"*;*"*!&amp; &amp;* !5 5 *=;55 %(?E*F ?!;,*.%.00A</w:t>
      </w:r>
    </w:p>
    <w:p>
      <w:r>
        <w:t>%" !*:&amp;* '5*&amp;"D" &amp; !!@5'5!* !*"G H**, :"",5**! ! "5* !="* *"&amp; 5**!"",58=H:&amp;! &amp;! ,!"*;*"*&amp;!)!* "" " 5**!8H&amp;! " *@" !! &amp; 5""'(*5!* !"*" &amp; " !* 55" 55 5 ! "" H =H " H *-% *=;55 &amp;! &amp;" "*4 ! ,9* ) 5 * )='5!* ! "*! ! !B &amp; )% ,* !" +!*"% ** , 5**! "",5 " 9)!&amp;&amp; ,5"5:&amp;5*5 ! "I "'2/3%20."20JH' @ ;;* G</w:t>
      </w:r>
    </w:p>
    <w:p>
      <w:r>
        <w:t>* (</w:t>
      </w:r>
    </w:p>
    <w:p>
      <w:r>
        <w:t>5*"G</w:t>
      </w:r>
    </w:p>
    <w:p>
      <w:r>
        <w:t>=( !&amp;*!;! &amp; 5" D""!"*;*5:&amp; "*"&gt;$;;*&amp; @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