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https://mcp.opencaselaw.ch/entscheid/ge_gerichte_ATAS_334_2006</w:t>
      </w:r>
    </w:p>
    <w:p>
      <w:r>
        <w:t>FR: GE_GERICHTE ATAS/334/2006 du 4 avril 2006</w:t>
      </w:r>
    </w:p>
    <w:p>
      <w:r>
        <w:t>IT: GE_GERICHTE ATAS/334/2006 del 4 aprile 2006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$"&amp;</w:t>
      </w:r>
    </w:p>
    <w:p>
      <w:r>
        <w:t>425640778 + 048 + 1, 29 ! &amp;</w:t>
      </w:r>
    </w:p>
    <w:p>
      <w:r>
        <w:t>2/.8! ":! ($ $ #3 ' (;; $ ' ("# &lt;+#3 =</w:t>
      </w:r>
    </w:p>
    <w:p>
      <w:r>
        <w:t>26 %"&gt; 077.9</w:t>
      </w:r>
    </w:p>
    <w:p>
      <w:r>
        <w:t>09 '&amp; ' 26 '&amp;"&gt; 077.!</w:t>
      </w:r>
    </w:p>
    <w:p>
      <w:r>
        <w:t>**</w:t>
      </w:r>
    </w:p>
    <w:p>
      <w:r>
        <w:t>*</w:t>
      </w:r>
    </w:p>
    <w:p>
      <w:r>
        <w:t>? &lt;+#3</w:t>
      </w:r>
    </w:p>
    <w:p>
      <w:r>
        <w:t>=</w:t>
      </w:r>
    </w:p>
    <w:p>
      <w:r>
        <w:t>&amp;</w:t>
      </w:r>
    </w:p>
    <w:p>
      <w:r>
        <w:t>'$ @ ('"$&amp; ' AB"C!</w:t>
      </w:r>
    </w:p>
    <w:p>
      <w:r>
        <w:t>"$; D( (%$ # $&amp; '</w:t>
      </w:r>
    </w:p>
    <w:p>
      <w:r>
        <w:t>'E</w:t>
      </w:r>
    </w:p>
    <w:p>
      <w:r>
        <w:t>#&amp;&amp;'$</w:t>
      </w:r>
    </w:p>
    <w:p>
      <w:r>
        <w:t>#$ @ (</w:t>
        <w:tab/>
        <w:t>9</w:t>
      </w:r>
    </w:p>
    <w:p>
      <w:r>
        <w:t>F9 ($&amp;&amp;</w:t>
      </w:r>
    </w:p>
    <w:p>
      <w:r>
        <w:t>'&amp;#&amp;</w:t>
      </w:r>
    </w:p>
    <w:p>
      <w:r>
        <w:t>% '"' #3 '</w:t>
      </w:r>
    </w:p>
    <w:p>
      <w:r>
        <w:t>22 G$ 07769</w:t>
      </w:r>
    </w:p>
    <w:p>
      <w:r>
        <w:t>'D&amp; D( (%$ #</w:t>
      </w:r>
    </w:p>
    <w:p>
      <w:r>
        <w:t>'("#- '$ # ' 'E</w:t>
      </w:r>
    </w:p>
    <w:p>
      <w:r>
        <w:t>$</w:t>
      </w:r>
    </w:p>
    <w:p>
      <w:r>
        <w:t>#'$</w:t>
      </w:r>
    </w:p>
    <w:p>
      <w:r>
        <w:t>$;$ '</w:t>
      </w:r>
    </w:p>
    <w:p>
      <w:r>
        <w:t>'$&amp; '</w:t>
      </w:r>
    </w:p>
    <w:p>
      <w:r>
        <w:rPr>
          <w:b/>
        </w:rPr>
        <w:t>E. 5</w:t>
      </w:r>
    </w:p>
    <w:p>
      <w:r>
        <w:t>'&amp;"&gt; 077.! ($&amp;&amp; (&amp;$$ #</w:t>
      </w:r>
    </w:p>
    <w:p>
      <w:r>
        <w:t>#$&amp; $$ ' $% D D $ ($%$&amp; %C&amp;! D</w:t>
      </w:r>
    </w:p>
    <w:p>
      <w:r>
        <w:t>"&amp;' $$$ (&amp;$$ #</w:t>
      </w:r>
    </w:p>
    <w:p>
      <w:r>
        <w:t>" '('D % E$$' #'$ D&lt;= #&amp;'&lt;=</w:t>
      </w:r>
    </w:p>
    <w:p>
      <w:r>
        <w:t>#$$ &amp;$$ #&gt; ' $%M</w:t>
      </w:r>
    </w:p>
    <w:p>
      <w:r>
        <w:t>3% ; D D( (&amp;$$ &amp;</w:t>
      </w:r>
    </w:p>
    <w:p>
      <w:r>
        <w:t>#"3 ; #3 ' (</w:t>
        <w:tab/>
        <w:t>!</w:t>
      </w:r>
    </w:p>
    <w:p>
      <w:r>
        <w:t>(%$ &amp;%D&amp;</w:t>
      </w:r>
    </w:p>
    <w:p>
      <w:r>
        <w:t>#&gt;3" ' $&amp;9</w:t>
      </w:r>
    </w:p>
    <w:p>
      <w:r>
        <w:t>$ D( ( # &amp;$&amp; &amp;$&gt; D (&amp;$$</w:t>
      </w:r>
    </w:p>
    <w:p>
      <w:r>
        <w:t>'</w:t>
      </w:r>
    </w:p>
    <w:p>
      <w:r>
        <w:t>&amp;$$ ' $&amp; D ($&amp;&amp; (%$ # &amp;</w:t>
      </w:r>
    </w:p>
    <w:p>
      <w:r>
        <w:t>'N " ' $$ D9</w:t>
      </w:r>
    </w:p>
    <w:p>
      <w:r>
        <w:t>/9</w:t>
      </w:r>
    </w:p>
    <w:p>
      <w:r>
        <w:t>&amp;$&amp; $'</w:t>
      </w:r>
    </w:p>
    <w:p>
      <w:r>
        <w:t>D$&amp; ' $&amp;"</w:t>
      </w:r>
    </w:p>
    <w:p>
      <w:r>
        <w:t>02 " 07789</w:t>
      </w:r>
    </w:p>
    <w:p>
      <w:r>
        <w:t>;"&amp;</w:t>
      </w:r>
    </w:p>
    <w:p>
      <w:r>
        <w:t>J$ ' $% %$ K + ' 22 %"&gt; 0770</w:t>
      </w:r>
    </w:p>
    <w:p>
      <w:r>
        <w:t>F2 '&amp;"&gt; 0770</w:t>
      </w:r>
    </w:p>
    <w:p>
      <w:r>
        <w:t>+ ' 2</w:t>
      </w:r>
    </w:p>
    <w:p>
      <w:r>
        <w:t>F2 G$ 077F + '</w:t>
      </w:r>
    </w:p>
    <w:p>
      <w:r>
        <w:rPr>
          <w:b/>
        </w:rPr>
        <w:t>E. 6</w:t>
      </w:r>
    </w:p>
    <w:p>
      <w:r>
        <w:t>##&amp;$ $ 28 IC</w:t>
      </w:r>
    </w:p>
    <w:p>
      <w:r>
        <w:t>&lt;$9 2 $9</w:t>
      </w:r>
    </w:p>
    <w:p>
      <w:r>
        <w:t>$ 68</w:t>
      </w:r>
    </w:p>
    <w:p>
      <w:r>
        <w:t>=9</w:t>
      </w:r>
    </w:p>
    <w:p>
      <w:r>
        <w:t>*$ @ O$ ' O&amp;$ ' 28 IC ! #</w:t>
      </w:r>
    </w:p>
    <w:p>
      <w:r>
        <w:t>&gt; ;&amp;'&amp;</w:t>
      </w:r>
    </w:p>
    <w:p>
      <w:r>
        <w:t>05 I% 077. &lt; , 2F7</w:t>
      </w:r>
    </w:p>
    <w:p>
      <w:r>
        <w:t>278=!</w:t>
      </w:r>
    </w:p>
    <w:p>
      <w:r>
        <w:t>'</w:t>
      </w:r>
    </w:p>
    <w:p>
      <w:r>
        <w:t>C%</w:t>
      </w:r>
    </w:p>
    <w:p>
      <w:r>
        <w:t>'#$&amp;!</w:t>
      </w:r>
    </w:p>
    <w:p>
      <w:r>
        <w:t>2F ;&amp;%!</w:t>
      </w:r>
    </w:p>
    <w:p>
      <w:r>
        <w:t>'#$ $$ C$ #"$$$</w:t>
      </w:r>
    </w:p>
    <w:p>
      <w:r>
        <w:t>&gt; $ '</w:t>
      </w:r>
    </w:p>
    <w:p>
      <w:r>
        <w:t>' &amp;C</w:t>
      </w:r>
    </w:p>
    <w:p>
      <w:r>
        <w:t>@ $ IC $$! ! ' O$$$ ' O&amp;$ ' %E IC 9 09 ;"&amp;"$ @ ($9 68</w:t>
      </w:r>
    </w:p>
    <w:p>
      <w:r>
        <w:t>9 2 $9</w:t>
      </w:r>
    </w:p>
    <w:p>
      <w:r>
        <w:t>A9 1 !</w:t>
      </w:r>
    </w:p>
    <w:p>
      <w:r>
        <w:t>&gt; $ '</w:t>
      </w:r>
    </w:p>
    <w:p>
      <w:r>
        <w:t>)$</w:t>
      </w:r>
    </w:p>
    <w:p>
      <w:r>
        <w:t>$ D ' $$$ #&amp;% @ O$9 68 '</w:t>
      </w:r>
    </w:p>
    <w:p>
      <w:r>
        <w:t>;&amp;'&amp;</w:t>
      </w:r>
    </w:p>
    <w:p>
      <w:r>
        <w:t>#$ C&amp;&amp; ' '$ '</w:t>
      </w:r>
    </w:p>
    <w:p>
      <w:r>
        <w:t>'</w:t>
      </w:r>
    </w:p>
    <w:p>
      <w:r>
        <w:rPr>
          <w:b/>
        </w:rPr>
        <w:t>E. 8</w:t>
      </w:r>
    </w:p>
    <w:p>
      <w:r>
        <w:t>$&gt; 0777 $&amp;</w:t>
      </w:r>
    </w:p>
    <w:p>
      <w:r>
        <w:t>%C</w:t>
      </w:r>
    </w:p>
    <w:p>
      <w:r>
        <w:t>2 I% 077F &lt; =! D $ $% @</w:t>
      </w:r>
    </w:p>
    <w:p>
      <w:r>
        <w:t>;&amp;'&amp;</w:t>
      </w:r>
    </w:p>
    <w:p>
      <w:r>
        <w:t>O+AB"C &gt;C$ $ O'"$&amp;</w:t>
      </w:r>
    </w:p>
    <w:p>
      <w:r>
        <w:t>'O%&gt;$&amp; ' 06 I 2/10 &lt; =9 * "#&amp;$ # IC '</w:t>
      </w:r>
    </w:p>
    <w:p>
      <w:r>
        <w:t>'O#3 $</w:t>
      </w:r>
    </w:p>
    <w:p>
      <w:r>
        <w:t>&amp;$&gt;9 F9 &amp;#&amp; '</w:t>
      </w:r>
    </w:p>
    <w:p>
      <w:r>
        <w:t>;" $ '&amp; &amp;CE!</w:t>
      </w:r>
    </w:p>
    <w:p>
      <w:r>
        <w:t>$ %&gt; &lt;$9 68 $ 87 =9 .9 O&amp;</w:t>
      </w:r>
    </w:p>
    <w:p>
      <w:r>
        <w:t>'$ @ O'"$&amp; ' AB"C! $""$ O $</w:t>
      </w:r>
    </w:p>
    <w:p>
      <w:r>
        <w:t>"#</w:t>
      </w:r>
    </w:p>
    <w:p>
      <w:r>
        <w:t>#$"$</w:t>
      </w:r>
    </w:p>
    <w:p>
      <w:r>
        <w:t>"# &lt;$9 1 9 2 $9</w:t>
      </w:r>
    </w:p>
    <w:p>
      <w:r>
        <w:t>=9 $ &amp;#$&amp;</w:t>
      </w:r>
    </w:p>
    <w:p>
      <w:r>
        <w:t>"#</w:t>
      </w:r>
    </w:p>
    <w:p>
      <w:r>
        <w:t>D O$ # #$ @</w:t>
      </w:r>
    </w:p>
    <w:p>
      <w:r>
        <w:t>##$ ' $% $ D AA @ E</w:t>
      </w:r>
    </w:p>
    <w:p>
      <w:r>
        <w:t>$%$&amp; @ # $"# &lt;$9 27 9 2 =9</w:t>
      </w:r>
    </w:p>
    <w:p>
      <w:r>
        <w:t>'$ @ O'"$&amp; ' AB"C ## D</w:t>
      </w:r>
    </w:p>
    <w:p>
      <w:r>
        <w:t>'$ $% @</w:t>
      </w:r>
    </w:p>
    <w:p>
      <w:r>
        <w:t>#&amp;' ' $$ $ &amp;&amp;</w:t>
      </w:r>
    </w:p>
    <w:p>
      <w:r>
        <w:t>D O&amp;</w:t>
      </w:r>
    </w:p>
    <w:p>
      <w:r>
        <w:t>$ &gt;&amp;&amp; &lt;$9 1 9 2 $9</w:t>
      </w:r>
    </w:p>
    <w:p>
      <w:r>
        <w:t>=9</w:t>
      </w:r>
    </w:p>
    <w:p>
      <w:r>
        <w:t>E $" ' ($9 2F 9 2 ! $</w:t>
      </w:r>
    </w:p>
    <w:p>
      <w:r>
        <w:t>%C '3</w:t>
      </w:r>
    </w:p>
    <w:p>
      <w:r>
        <w:t>2 I$ 077F!</w:t>
      </w:r>
    </w:p>
    <w:p>
      <w:r>
        <w:t>D! '</w:t>
      </w:r>
    </w:p>
    <w:p>
      <w:r>
        <w:t>"$ ' '&amp;+' #&amp;% @ $ ;;$ &lt;$9 /! 9 F=!</w:t>
      </w:r>
    </w:p>
    <w:p>
      <w:r>
        <w:t>E&amp; '$ 'N "</w:t>
      </w:r>
    </w:p>
    <w:p>
      <w:r>
        <w:t>"</w:t>
      </w:r>
    </w:p>
    <w:p>
      <w:r>
        <w:t>$%$&amp; " @ $$ "#$</w:t>
      </w:r>
    </w:p>
    <w:p>
      <w:r>
        <w:t>'$ $% @</w:t>
      </w:r>
    </w:p>
    <w:p>
      <w:r>
        <w:t>#&amp;' ' $$9 ($9 / 9 F</w:t>
      </w:r>
    </w:p>
    <w:p>
      <w:r>
        <w:t>#&amp; D</w:t>
      </w:r>
    </w:p>
    <w:p>
      <w:r>
        <w:t>'&amp;+' ##&gt; @</w:t>
      </w:r>
    </w:p>
    <w:p>
      <w:r>
        <w:t>#&amp;' ' $$ "" @</w:t>
      </w:r>
    </w:p>
    <w:p>
      <w:r>
        <w:t>'E</w:t>
      </w:r>
    </w:p>
    <w:p>
      <w:r>
        <w:t># $B$9</w:t>
      </w:r>
    </w:p>
    <w:p>
      <w:r>
        <w:t>($ # $$&amp;</w:t>
      </w:r>
    </w:p>
    <w:p>
      <w:r>
        <w:t>(#3 D ($&amp;&amp; ( # $%&amp;! $ #$$! ( # $&amp;! '$</w:t>
      </w:r>
    </w:p>
    <w:p>
      <w:r>
        <w:t>'&amp;+' ##&gt;! $ ' 22 G$ 077F</w:t>
      </w:r>
    </w:p>
    <w:p>
      <w:r>
        <w:t>27 G$ 07769</w:t>
      </w:r>
    </w:p>
    <w:p>
      <w:r>
        <w:t>69 * ($9 2. 9 2 ! $ &gt;&amp;&amp; ' '$ $% @</w:t>
      </w:r>
    </w:p>
    <w:p>
      <w:r>
        <w:t>#&amp;' ' $$</w:t>
      </w:r>
    </w:p>
    <w:p>
      <w:r>
        <w:t># D! '</w:t>
      </w:r>
    </w:p>
    <w:p>
      <w:r>
        <w:t>"$ ' '&amp;+' $ #'$ # '</w:t>
      </w:r>
    </w:p>
    <w:p>
      <w:r>
        <w:t>425640778 + 648 + 'N "</w:t>
      </w:r>
    </w:p>
    <w:p>
      <w:r>
        <w:t>$$! O&amp;$$ # #$ @</w:t>
      </w:r>
    </w:p>
    <w:p>
      <w:r>
        <w:t>##$ ' $% $ O$</w:t>
      </w:r>
    </w:p>
    <w:p>
      <w:r>
        <w:t># # "#</w:t>
      </w:r>
    </w:p>
    <w:p>
      <w:r>
        <w:t>'$ $% @</w:t>
      </w:r>
    </w:p>
    <w:p>
      <w:r>
        <w:t>#&amp;' ' $$!</w:t>
      </w:r>
    </w:p>
    <w:p>
      <w:r>
        <w:t>$""$ ' "' &lt;$9 &gt;=9 * (&amp; $ "#JA&amp; ' $ #'$</w:t>
      </w:r>
    </w:p>
    <w:p>
      <w:r>
        <w:t>'&amp; ;&amp; @ 'N "!</w:t>
      </w:r>
    </w:p>
    <w:p>
      <w:r>
        <w:t>$ ;;""$ ' $"# #'$</w:t>
      </w:r>
    </w:p>
    <w:p>
      <w:r>
        <w:t>'&amp;+' # D&amp;</w:t>
      </w:r>
    </w:p>
    <w:p>
      <w:r>
        <w:t>#&amp;' ' $$ ;;$ &lt; ' *&amp;$$ 'O</w:t>
        <w:tab/>
        <w:t>$$ @ O&amp;" + * + $% @ ('"$&amp; ' AB"C</w:t>
      </w:r>
    </w:p>
    <w:p>
      <w:r>
        <w:t>I% 077F 4201=9</w:t>
      </w:r>
    </w:p>
    <w:p>
      <w:r>
        <w:t>'$ E$</w:t>
      </w:r>
    </w:p>
    <w:p>
      <w:r>
        <w:t>$ ' $&amp; $ (&gt; ' #&amp;' ' $$ $ ("#JA"$ '(E</w:t>
      </w:r>
    </w:p>
    <w:p>
      <w:r>
        <w:t>$%$&amp; " @ $$ &lt;*</w:t>
      </w:r>
    </w:p>
    <w:p>
      <w:r>
        <w:t>I% 077F 420/=9</w:t>
      </w:r>
    </w:p>
    <w:p>
      <w:r>
        <w:t>(!</w:t>
      </w:r>
    </w:p>
    <w:p>
      <w:r>
        <w:t>"&amp;' $$$ $$$ '( #$&amp; ' $% '$ F57 I ' G$ 077F @ 0776! $ # ' 'N "9</w:t>
      </w:r>
    </w:p>
    <w:p>
      <w:r>
        <w:t>-</w:t>
      </w:r>
    </w:p>
    <w:p>
      <w:r>
        <w:t>$</w:t>
      </w:r>
    </w:p>
    <w:p>
      <w:r>
        <w:t>' $$ D( ( # &amp;$&amp;</w:t>
      </w:r>
    </w:p>
    <w:p>
      <w:r>
        <w:t>" '(&amp;$&gt; ' $;$ '(J$ ' $% ' "3 &amp;$%9</w:t>
      </w:r>
    </w:p>
    <w:p>
      <w:r>
        <w:t>$$!</w:t>
      </w:r>
    </w:p>
    <w:p>
      <w:r>
        <w:t>( $$$&amp; D</w:t>
      </w:r>
    </w:p>
    <w:p>
      <w:r>
        <w:t>#$$ &amp;$$ #&gt; ' $% D(% 6 " P ' 22 G$ 077F</w:t>
      </w:r>
    </w:p>
    <w:p>
      <w:r>
        <w:t>27 G$ 07769</w:t>
      </w:r>
    </w:p>
    <w:p>
      <w:r>
        <w:t>#'$ #&amp;&amp;!</w:t>
      </w:r>
    </w:p>
    <w:p>
      <w:r>
        <w:t>'</w:t>
      </w:r>
    </w:p>
    <w:p>
      <w:r>
        <w:t>'$</w:t>
      </w:r>
    </w:p>
    <w:p>
      <w:r>
        <w:t>02 " 0778! D( $ '</w:t>
      </w:r>
    </w:p>
    <w:p>
      <w:r>
        <w:t>D (&amp;$$ ' $&amp; ' + "#D$ '( ;: C&amp;&amp;</w:t>
      </w:r>
    </w:p>
    <w:p>
      <w:r>
        <w:t>#$&amp; ' $% '&gt;9</w:t>
      </w:r>
    </w:p>
    <w:p>
      <w:r>
        <w:t>89 *</w:t>
      </w:r>
    </w:p>
    <w:p>
      <w:r>
        <w:t>I#' $</w:t>
      </w:r>
    </w:p>
    <w:p>
      <w:r>
        <w:t>'$! O$$&amp; '"$$%</w:t>
      </w:r>
    </w:p>
    <w:p>
      <w:r>
        <w:t>IC</w:t>
      </w:r>
    </w:p>
    <w:p>
      <w:r>
        <w:t>'%$ '&amp;</w:t>
      </w:r>
    </w:p>
    <w:p>
      <w:r>
        <w:t>;$ "" #%&amp; D DO $ % '</w:t>
      </w:r>
    </w:p>
    <w:p>
      <w:r>
        <w:t>&amp;$&amp; &lt;Q</w:t>
        <w:tab/>
        <w:t>! ' ' R%#NA$! .3" &amp;'$</w:t>
      </w:r>
    </w:p>
    <w:p>
      <w:r>
        <w:t>2/1.! #9 2F8 M S! '%T$CA$#;C! 03" &amp;'$! #9 051 A9 6=9</w:t>
      </w:r>
    </w:p>
    <w:p>
      <w:r>
        <w:t>'" '</w:t>
      </w:r>
    </w:p>
    <w:p>
      <w:r>
        <w:t>!</w:t>
      </w:r>
    </w:p>
    <w:p>
      <w:r>
        <w:t>IC ;'</w:t>
      </w:r>
    </w:p>
    <w:p>
      <w:r>
        <w:t>'&amp;! ; '#$ $ '</w:t>
      </w:r>
    </w:p>
    <w:p>
      <w:r>
        <w:t>!</w:t>
      </w:r>
    </w:p>
    <w:p>
      <w:r>
        <w:t>;$ D! ;$ 'OJ$ &amp;$&gt; ' "3 &amp;;$&gt;! ##$ ""</w:t>
      </w:r>
    </w:p>
    <w:p>
      <w:r>
        <w:t># %"&gt;&gt;! O$+@+' D #&amp;$$</w:t>
      </w:r>
    </w:p>
    <w:p>
      <w:r>
        <w:t>'C&amp; ' %"&gt; #&amp;#'&amp;$9</w:t>
      </w:r>
    </w:p>
    <w:p>
      <w:r>
        <w:t>;;$ ' # DO ;$ # J$ '&amp;&amp; "$ ""</w:t>
      </w:r>
    </w:p>
    <w:p>
      <w:r>
        <w:t>A-#$A3 #&gt;9 " $</w:t>
      </w:r>
    </w:p>
    <w:p>
      <w:r>
        <w:t>&amp;&amp;"$ ' ;$ &amp;C&amp;</w:t>
      </w:r>
    </w:p>
    <w:p>
      <w:r>
        <w:t>%C&gt;!</w:t>
      </w:r>
    </w:p>
    <w:p>
      <w:r>
        <w:t>IC '$!</w:t>
      </w:r>
    </w:p>
    <w:p>
      <w:r>
        <w:t>&amp;A&amp;$! $ E D</w:t>
      </w:r>
    </w:p>
    <w:p>
      <w:r>
        <w:t>#$</w:t>
      </w:r>
    </w:p>
    <w:p>
      <w:r>
        <w:t># #&gt;&gt; &lt; , 208</w:t>
      </w:r>
    </w:p>
    <w:p>
      <w:r>
        <w:t>F87 '9 6 $9 &gt; 206</w:t>
      </w:r>
    </w:p>
    <w:p>
      <w:r>
        <w:t>2/6 '9 A9 0 $</w:t>
      </w:r>
    </w:p>
    <w:p>
      <w:r>
        <w:t>&amp;;&amp;=9 ! OE$+$+ #</w:t>
      </w:r>
    </w:p>
    <w:p>
      <w:r>
        <w:t>'$ '</w:t>
      </w:r>
    </w:p>
    <w:p>
      <w:r>
        <w:t>!</w:t>
      </w:r>
    </w:p>
    <w:p>
      <w:r>
        <w:t>##</w:t>
      </w:r>
    </w:p>
    <w:p>
      <w:r>
        <w:t>D O'"$$</w:t>
      </w:r>
    </w:p>
    <w:p>
      <w:r>
        <w:t>IC '%$ $$! '</w:t>
      </w:r>
    </w:p>
    <w:p>
      <w:r>
        <w:t>'$!</w:t>
      </w:r>
    </w:p>
    <w:p>
      <w:r>
        <w:t>;% ' O&amp; &lt; , 208</w:t>
      </w:r>
    </w:p>
    <w:p>
      <w:r>
        <w:t>F00 '9 6 $9 =9 59</w:t>
      </w:r>
    </w:p>
    <w:p>
      <w:r>
        <w:t>&gt; ' &amp;</w:t>
      </w:r>
    </w:p>
    <w:p>
      <w:r>
        <w:t>$ "$$</w:t>
      </w:r>
    </w:p>
    <w:p>
      <w:r>
        <w:t>'$</w:t>
      </w:r>
    </w:p>
    <w:p>
      <w:r>
        <w:t>'&amp;$ ' "&amp;' D</w:t>
      </w:r>
    </w:p>
    <w:p>
      <w:r>
        <w:t>'"$! #&amp;$$</w:t>
      </w:r>
    </w:p>
    <w:p>
      <w:r>
        <w:t>'C&amp; ' %"&gt; D #</w:t>
      </w:r>
    </w:p>
    <w:p>
      <w:r>
        <w:t>I#'9</w:t>
      </w:r>
    </w:p>
    <w:p>
      <w:r>
        <w:t>'"$!</w:t>
      </w:r>
    </w:p>
    <w:p>
      <w:r>
        <w:t>; #&gt;$ ' $;$ "&amp;'E ($ $ # &gt;</w:t>
      </w:r>
    </w:p>
    <w:p>
      <w:r>
        <w:t>"</w:t>
      </w:r>
    </w:p>
    <w:p>
      <w:r>
        <w:t>'$ '</w:t>
      </w:r>
    </w:p>
    <w:p>
      <w:r>
        <w:t>%&amp;$&amp; ## &amp;" '</w:t>
      </w:r>
    </w:p>
    <w:p>
      <w:r>
        <w:t>&amp; &lt;</w:t>
        <w:tab/>
        <w:t>4U?</w:t>
        <w:tab/>
        <w:t>4V ! ""$ ' $$ ' $%! 03" &amp;'9 $ F '9 $ F0. =9 !</w:t>
      </w:r>
    </w:p>
    <w:p>
      <w:r>
        <w:t>(-</w:t>
      </w:r>
    </w:p>
    <w:p>
      <w:r>
        <w:t>#</w:t>
      </w:r>
    </w:p>
    <w:p>
      <w:r>
        <w:t>(#3 ' "$; ' #: D</w:t>
      </w:r>
    </w:p>
    <w:p>
      <w:r>
        <w:t>"&amp;' $ &amp;$&gt; # ;"&amp; '%$</w:t>
      </w:r>
    </w:p>
    <w:p>
      <w:r>
        <w:t>&gt; ' &amp;!</w:t>
      </w:r>
    </w:p>
    <w:p>
      <w:r>
        <w:t>$$$$ ' 27 $&gt; 0776 $ / I% 0778 # "# &lt; , ' 20 % 0770</w:t>
      </w:r>
    </w:p>
    <w:p>
      <w:r>
        <w:t>F00472=9</w:t>
      </w:r>
    </w:p>
    <w:p>
      <w:r>
        <w:t>425640778 + 848 +</w:t>
      </w:r>
    </w:p>
    <w:p>
      <w:r>
        <w:t xml:space="preserve">",1 ,! </w:t>
        <w:tab/>
        <w:t>," " $ 234</w:t>
        <w:tab/>
        <w:t>5</w:t>
        <w:tab/>
        <w:tab/>
        <w:t>6</w:t>
        <w:tab/>
        <w:tab/>
        <w:tab/>
        <w:t>78</w:t>
        <w:tab/>
        <w:t>&amp;+)</w:t>
        <w:tab/>
        <w:t>"#9 4</w:t>
      </w:r>
    </w:p>
    <w:p>
      <w:r>
        <w:t>29 &amp;</w:t>
      </w:r>
    </w:p>
    <w:p>
      <w:r>
        <w:t>%&gt;9</w:t>
      </w:r>
    </w:p>
    <w:p>
      <w:r>
        <w:t>$</w:t>
        <w:tab/>
        <w:t>4</w:t>
      </w:r>
    </w:p>
    <w:p>
      <w:r>
        <w:rPr>
          <w:b/>
        </w:rPr>
        <w:t>E. 09</w:t>
      </w:r>
    </w:p>
    <w:p>
      <w:r>
        <w:t>('"$ $</w:t>
      </w:r>
    </w:p>
    <w:p>
      <w:r>
        <w:t>'&amp; ' 0 #$"&gt; 07769 F9 $ D</w:t>
      </w:r>
    </w:p>
    <w:p>
      <w:r>
        <w:t>$</w:t>
      </w:r>
    </w:p>
    <w:p>
      <w:r>
        <w:t>'$ @ ('"$&amp; ' AB"C @ "#$ ' 22 G$ 07769 .9 '" O$"&amp; @ %</w:t>
      </w:r>
    </w:p>
    <w:p>
      <w:r>
        <w:t>$</w:t>
      </w:r>
    </w:p>
    <w:p>
      <w:r>
        <w:t>"" ' 2(077 ;9! @ $$ ' #$#$ @</w:t>
      </w:r>
    </w:p>
    <w:p>
      <w:r>
        <w:t>; $ '&amp;#9 69 ;"</w:t>
      </w:r>
    </w:p>
    <w:p>
      <w:r>
        <w:t>#$ '</w:t>
      </w:r>
    </w:p>
    <w:p>
      <w:r>
        <w:t>DO #%$ ;"</w:t>
      </w:r>
    </w:p>
    <w:p>
      <w:r>
        <w:t>$</w:t>
      </w:r>
    </w:p>
    <w:p>
      <w:r>
        <w:t>#&amp;$ J$ '</w:t>
      </w:r>
    </w:p>
    <w:p>
      <w:r>
        <w:t>'&amp; ' F7 I '3</w:t>
      </w:r>
    </w:p>
    <w:p>
      <w:r>
        <w:t>$;$ # # ""'&amp; '&amp;</w:t>
      </w:r>
    </w:p>
    <w:p>
      <w:r>
        <w:t>&gt; ;&amp;'&amp; ' ! *ATNA;D 8! 877. !</w:t>
      </w:r>
    </w:p>
    <w:p>
      <w:r>
        <w:t>$ E"#9</w:t>
      </w:r>
    </w:p>
    <w:p>
      <w:r>
        <w:t>'&amp;</w:t>
      </w:r>
    </w:p>
    <w:p>
      <w:r>
        <w:t>#$ J$ #C&amp;9</w:t>
      </w:r>
    </w:p>
    <w:p>
      <w:r>
        <w:t>"&amp;" '$ K = 'D E$"$ D '&amp;</w:t>
      </w:r>
    </w:p>
    <w:p>
      <w:r>
        <w:t>$ '&amp; &gt;$</w:t>
      </w:r>
    </w:p>
    <w:p>
      <w:r>
        <w:t>$ # '</w:t>
      </w:r>
    </w:p>
    <w:p>
      <w:r>
        <w:t>'&amp; $$D&amp;M &gt;= E# # D "$;</w:t>
      </w:r>
    </w:p>
    <w:p>
      <w:r>
        <w:t>$" #% '"' $$ $ '&amp;M = #$</w:t>
      </w:r>
    </w:p>
    <w:p>
      <w:r>
        <w:t>C$</w:t>
      </w:r>
    </w:p>
    <w:p>
      <w:r>
        <w:t>'</w:t>
      </w:r>
    </w:p>
    <w:p>
      <w:r>
        <w:t>#&amp;$$9 *</w:t>
      </w:r>
    </w:p>
    <w:p>
      <w:r>
        <w:t>"&amp;"</w:t>
      </w:r>
    </w:p>
    <w:p>
      <w:r>
        <w:t>$$ #</w:t>
      </w:r>
    </w:p>
    <w:p>
      <w:r>
        <w:t>$ &amp;&amp;"$ &amp;"&amp;&amp;</w:t>
      </w:r>
    </w:p>
    <w:p>
      <w:r>
        <w:t>$$ = &gt;= $ = +'!</w:t>
      </w:r>
    </w:p>
    <w:p>
      <w:r>
        <w:t>&gt; ;&amp;'&amp; '</w:t>
      </w:r>
    </w:p>
    <w:p>
      <w:r>
        <w:t># # $</w:t>
      </w:r>
    </w:p>
    <w:p>
      <w:r>
        <w:t>"$3</w:t>
      </w:r>
    </w:p>
    <w:p>
      <w:r>
        <w:t>DO '% '&amp; %&gt;9</w:t>
      </w:r>
    </w:p>
    <w:p>
      <w:r>
        <w:t>"&amp;" '</w:t>
      </w:r>
    </w:p>
    <w:p>
      <w:r>
        <w:t>"$</w:t>
      </w:r>
    </w:p>
    <w:p>
      <w:r>
        <w:t>"- ' #%! D $ I$!</w:t>
      </w:r>
    </w:p>
    <w:p>
      <w:r>
        <w:t>D</w:t>
      </w:r>
    </w:p>
    <w:p>
      <w:r>
        <w:t>'&amp; $$D&amp; $ O%## ' D</w:t>
      </w:r>
    </w:p>
    <w:p>
      <w:r>
        <w:t>&amp;$&amp; E#&amp;'&amp;</w:t>
      </w:r>
    </w:p>
    <w:p>
      <w:r>
        <w:t>$ &lt;$9 2F0! 278 $ 271 =9</w:t>
      </w:r>
    </w:p>
    <w:p>
      <w:r>
        <w:t>C;;3</w:t>
      </w:r>
    </w:p>
    <w:p>
      <w:r>
        <w:t>+ R</w:t>
      </w:r>
    </w:p>
    <w:p>
      <w:r>
        <w:t>&amp;'$ K</w:t>
      </w:r>
    </w:p>
    <w:p>
      <w:r>
        <w:t>V</w:t>
      </w:r>
    </w:p>
    <w:p>
      <w:r>
        <w:t># ;" ' #&amp;$ J$ $ $;&amp; E #$ $</w:t>
      </w:r>
    </w:p>
    <w:p>
      <w:r>
        <w:t>*&amp;$$ 'O</w:t>
        <w:tab/>
        <w:t>$$ @ O&amp;" #</w:t>
      </w:r>
    </w:p>
    <w:p>
      <w:r>
        <w:t>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