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ATAS/333/2011 vom 30. März 2011</w:t>
      </w:r>
    </w:p>
    <w:p>
      <w:r>
        <w:t>GE Cour de justice, 2011-03-30, FR</w:t>
      </w:r>
    </w:p>
    <w:p>
      <w:r>
        <w:rPr>
          <w:b/>
        </w:rPr>
        <w:t xml:space="preserve">Quelle: </w:t>
      </w:r>
      <w:r>
        <w:t>https://mcp.opencaselaw.ch/entscheid/ge_gerichte_ATAS_333_2011</w:t>
      </w:r>
    </w:p>
    <w:p>
      <w:r>
        <w:t>FR: GE_GERICHTE ATAS/333/2011 du 30 mars 2011</w:t>
      </w:r>
    </w:p>
    <w:p>
      <w:r>
        <w:t>IT: GE_GERICHTE ATAS/333/2011 del 30 marzo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octobre 2010, dans la mesure où elle octroie au recourant trois-quarts de rente d’invalidité jusqu’au 30 avril 2010 ;</w:t>
      </w:r>
    </w:p>
    <w:p>
      <w:r>
        <w:t>A/3598/2010 - 3/3 -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