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ATAS/332/2015 vom 5. Mai 2015</w:t>
      </w:r>
    </w:p>
    <w:p>
      <w:r>
        <w:t>GE Cour de justice, 2015-05-05, FR</w:t>
      </w:r>
    </w:p>
    <w:p>
      <w:r>
        <w:rPr>
          <w:b/>
        </w:rPr>
        <w:t xml:space="preserve">Quelle: </w:t>
      </w:r>
      <w:r>
        <w:t>https://mcp.opencaselaw.ch/entscheid/ge_gerichte_ATAS_332_2015</w:t>
      </w:r>
    </w:p>
    <w:p>
      <w:r>
        <w:t>FR: GE_GERICHTE ATAS/332/2015 du 5 mai 2015</w:t>
      </w:r>
    </w:p>
    <w:p>
      <w:r>
        <w:t>IT: GE_GERICHTE ATAS/332/2015 del 5 maggio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w:t>
      </w:r>
    </w:p>
    <w:p>
      <w:r>
        <w:t>A/36/2015 4/5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8 février 2010, d’autre part, le 18 novembre 2014, date à laquelle le jugement de divorce est devenu exécutoire.</w:t>
      </w:r>
    </w:p>
    <w:p>
      <w:r>
        <w:rPr>
          <w:b/>
        </w:rPr>
        <w:t>E. 5</w:t>
      </w:r>
    </w:p>
    <w:p>
      <w:r>
        <w:t>Selon les documents produits, la prestation acquise pendant le mariage par le demandeur est de CHF 3'910.04 (3'385.75 + 524.29), tandis que celle acquise par la demanderesse est de CHF 1'561.56 ([6'018.10 + 1'137.66] – [5'446.35 + 147.85]), les intérêts ayant déjà été calculés par les institutions de prévoyance défenderesses. Ainsi le demandeur doit à son ex-épouse le montant de CHF 1'955.- (CHF 3'910.04 : 2) et celle-ci doit à celui-là le montant de CHF 780.80 (CHF 1'561.56 : 2), de sorte que c’est le demandeur qui doit à la demanderesse le montant de CHF 1'174.20 (1'955 – 780.80).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