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ATAS/332/2011 vom 30. März 2011</w:t>
      </w:r>
    </w:p>
    <w:p>
      <w:r>
        <w:t>GE Cour de justice, 2011-03-30, FR</w:t>
      </w:r>
    </w:p>
    <w:p>
      <w:r>
        <w:rPr>
          <w:b/>
        </w:rPr>
        <w:t xml:space="preserve">Quelle: </w:t>
      </w:r>
      <w:r>
        <w:t>https://mcp.opencaselaw.ch/entscheid/ge_gerichte_ATAS_332_2011</w:t>
      </w:r>
    </w:p>
    <w:p>
      <w:r>
        <w:t>FR: GE_GERICHTE ATAS/332/2011 du 30 mars 2011</w:t>
      </w:r>
    </w:p>
    <w:p>
      <w:r>
        <w:t>IT: GE_GERICHTE ATAS/332/2011 del 30 marzo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12 juillet 2002, d’autre part le 7 juillet 2009, date à laquelle le divorce est devenu exécutoire dès lors que le prononcé du divorce n’était pas contesté par les demandeurs.</w:t>
      </w:r>
    </w:p>
    <w:p>
      <w:r>
        <w:rPr>
          <w:b/>
        </w:rPr>
        <w:t>E. 5</w:t>
      </w:r>
    </w:p>
    <w:p>
      <w:r>
        <w:t>Selon les documents produits, la prestation acquise pendant le mariage par la demanderesse est de 61'060 fr. 35, les intérêts ayant déjà été calculés par l’institution de prévoyance défenderesse. Le demandeur ne disposant pas d’avoirs</w:t>
      </w:r>
    </w:p>
    <w:p>
      <w:r>
        <w:t>A/69/2011 4/5 de prévoyance, la demanderesse doit à son ex-époux le montant de 30’530 fr. 15 (61'060 fr. 35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A/69/2011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