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ATAS/331/2006 vom 4. April 2006</w:t>
      </w:r>
    </w:p>
    <w:p>
      <w:r>
        <w:t>GE Cour de justice, 2006-04-04, DE</w:t>
      </w:r>
    </w:p>
    <w:p>
      <w:r>
        <w:rPr>
          <w:b/>
        </w:rPr>
        <w:t xml:space="preserve">Quelle: </w:t>
      </w:r>
      <w:r>
        <w:t>https://mcp.opencaselaw.ch/entscheid/ge_gerichte_ATAS_331_2006</w:t>
      </w:r>
    </w:p>
    <w:p>
      <w:r>
        <w:t>FR: GE_GERICHTE ATAS/331/2006 du 4 avril 2006</w:t>
      </w:r>
    </w:p>
    <w:p>
      <w:r>
        <w:t>IT: GE_GERICHTE ATAS/331/2006 del 4 aprile 2006</w:t>
      </w:r>
    </w:p>
    <w:p>
      <w:pPr>
        <w:pStyle w:val="Heading2"/>
      </w:pPr>
      <w:r>
        <w:t>Volltext</w:t>
      </w:r>
    </w:p>
    <w:p>
      <w:r>
        <w:t>!"#$$!%&amp;&amp;' !''"!%&amp;&amp;# (( ( ) () ) )* % + , %&amp;&amp;#</w:t>
      </w:r>
    </w:p>
    <w:p>
      <w:r>
        <w:t>- .......... !"##"" $!##%&amp;'" '</w:t>
      </w:r>
    </w:p>
    <w:p>
      <w:r>
        <w:t>/ ) 0() ) 0)) () * +) ,-./ 0112 !" # #"" $!# # %&amp; ""!</w:t>
      </w:r>
    </w:p>
    <w:p>
      <w:r>
        <w:t>3*0..3211- 423*/4 1 *5 %"6666666666!*7,*"""8!!+"#$" ""#$"#)"" "!9"!#:#"" # $" ;6666666666 5 " " !" ! "# +" 4+" ? # "4?C ")!#"95 ,5 "#*722"211*"!H!=""9"""9#$)!#" # )"&gt;" # $" # 'F"I " "" # ? @"4 ?C'D5#"&gt;)"#$#"++!21H"211* ! !!+#"E#$ #"""# $""&gt;!4)!9"!!"! " 5 .5 2*"211*$E!$"#= !9#"#4+"5 05 ? " # $)F" 22 " 211* $! !! " " 6666666666 )"&gt;"4)!#" 9" ! ""! # "#?H#$"#5 J5 % # $! #" ++! *, K 211* " ! "# ?#"++#I#!#4!"I5 /5 " # $8 # ! 8 # !!#" *- 8 211*6666666666!#!=8"=#"++ #=#" ")"95#" "$! ! #!)" ? # 4!"I "" 9$ "!&gt;"! # "&gt;&gt;!4)!I#&gt;?#L)!5 75 #2121126666666666+"!#$#""" #8""!#$!#"#$! "+ 85"!9$! " ""!# "#.1M#" "!!&gt;?5 *15 2. " 2112 $! !!###"#$4 " "#"!5</w:t>
      </w:r>
    </w:p>
    <w:p>
      <w:r>
        <w:t>3*0..3211- 4-3*/4 **5 220H"2112"!H!=""9##!#"= "9 ++! , H"2112! !!#!8#$) !)E#&gt;?5 # " # -1 K 2112 6666666666 +" ! #!8 # !H #$ #""" # 8""!#"#""# $!#I#$88"!"#!=+"# !H#$!""#+""9#$#"?&gt;"# 8""!5 "#!! 9$ " " 4# # " # ! !" # # )&gt; $!" !"8 9 "#$" "!#:$!""85"!9$" "! !&gt;?#"""#!H=#!"!" "&gt;85 *25 /82112$!!!I"!6666666666)"&gt;" !#"#$#"# # )&gt; 9# " E" # #! $)"B"56666666666!#"""# 8""! # $! #" # ""! 8#" " 4" @71ND !"@71ND"I@21ND3"@0D5"#!!9$! #!!"8""!###$!")"4)!E= &gt; 9$"!# "!""8="="# ###$" "!#!""8!"#"4 # # $)"B # )&gt; E = #5 +" " "=$"!&gt;"!#*.M#$!")"4 )!E=&gt; """#8""!H9$=$)"B5 *-5 "#*,82112 # " !#"I "" 9 # $"#"! H"? #? * 821125 !"!#$9$"+"I"" #"" #$" #$ " #$" "#"! !" " #$ 9$! "#"="#"!"=$"!&gt;"!#*0$121+5 *,5 *J82112$E"9!= "+""#/5--M5 *.5 #!""#2.+! "211- "!#..$./J+5 9$"!"=L#$I=*11M" "!!&gt;?##" # $"#" = #"" 9 I "" 8 !" #"4##$)"B#)&gt;E=# I$" "!# "#O"&gt;#$ "#$"#F5 # "9 #"" # # " @"4? C D</w:t>
      </w:r>
    </w:p>
    <w:p>
      <w:r>
        <w:t>3*0..3211- 4,3*/4 "!"8#" "!!"#-$J11+5 "#I2/5.JM#&gt;"9$""8 # $! !"#".$*/1+5"!"#"! "=$"!&gt;"!#*0$121+58#$&gt;"#*10$/11+5#$ #"""#$"!&gt;"!#*.M5 *05 ##21211-$!+!""#!""" 9 P&gt;!#"#"!!"#""!"""8# 99""+"#!5=$"#$ #$" "#"! # *11M = "#"! " = $"!&gt;"! #$ Q&gt;"#!8!"Q=*.M5 *J5 #!""""#,H"211- ?9#: !"# I#8!"#"4##$)"B5 !"!9 #$" "#+"I!=-$J11+5!""+!"##21M #!"!"""9@,$,-J+5D5H#$"= $"!&gt;"! !9$!$"!!!#" #$!#$!""#66666666665 */5 # . 8 211- $! #" #!"" ""?# "8#"5=$" #$#$" "#"!#J1M#$"#"!"=$"!&gt;"!#-1M "#+"#!5"9#!" #$" "# $""!$8!"9! "!#"4)!"9#"! # """##!? 9$""!"5 $" # )? " +" "9#"#*/ K211- 6666666666 "! 9 " "! = "8" # +: !!"" 8!"#"# "L! "!5!9"## "R #$I"!#"5 =$"=$"!&gt;"!"!# 9"9$" " 8#""E"#+"I= "-1M5 *75 !"#!#2J 8211- H"#"" = 8#$!#" #"9"S"# #""9## !#"5? 9#6666666666" "! # " I"&gt;"8 # #!"! 66666666669$I"!#"+5</w:t>
      </w:r>
    </w:p>
    <w:p>
      <w:r>
        <w:t>3*0..3211- 4.3*/4 215 " # ** +! " 211, "8 # ! ##! = $((</w:t>
      </w:r>
    </w:p>
    <w:p>
      <w:r>
        <w:t>$ "+"@"?C D""9##""+="# = +"I"#I#$" "#"!5 2*5 2211,$""###.+! "211, ""9$"##- 8211-5 #"!"+&gt;++!#082 8211- "#!!9"!)E"9#$!!""8 "!&gt;"9!!""+#)&gt;=" # # 01M # "" !"9 ? !"# #$#"5!"!9#)&gt;!"?""!9 " !"# !!""+#8!"#"!"= "5 I "! #$#" #$"&gt; #$"!&gt;" # $!""!9$!""8 """9 #""!"95H!9$! ""#" # " " "9 " " "&gt;! $"++"#!)"#$I"5"" "#"#$L "?5="! !"## "#01M##" "!9$E!#$&gt;"# " # )" #$!9" # )" )++4" # " "!&gt;?!)"5 225 # . 8 211- 6666666666 !"" !#""!#"4"#"!"""# +"#$!# )"""9$ #""" &gt;8 # +#8!"#"5 +"!9 " "! !!"" &amp; # "8" $!" "&gt;85 !"! 9 # " "!#!"""$!!" # " = " # "" # 01M 9" " "88 L ! ! " "! ! !&amp;5 2-5 ++!9 #!"+ )B T6666666666 # *2 8 211- -1 H " 211, +"!$! "!!#+"!"!9$!#" !""8#!"##!"+&gt;"""!"@ #! . = *1 O"D ! )" 5 ! ! " #" ! #! 9 $! " #!"#! # # !4 "#?"#+! "211,5 2,5 ##*2211, "8+"I!##!"I" #!"#"$5</w:t>
      </w:r>
    </w:p>
    <w:p>
      <w:r>
        <w:t>3*0..3211- 403*/4 2.5 !"#*7 "211,"#!!9#"# ""!!"## "#01M#" "!#!9 )"++$""! " "#!+!5 98#"""9?#!#" #$" "# $! " = */*- +5 .1 9" #" = I #$" "#"! # 0.M5 !9"#"+"!"##!= ###$I"!#"5 205 !" # *- " 211,$""! !9$"I""#I #$4" "#"! " " #"!!#5 2J5 "8#!"##"9"U /H"211,5##")"! " ?!"##!""#$"!9" #H9$=!""##"#!""5 2/5 L""##*.H"211, "8#$""#$++" !"!9$"###"#""&gt;" #$++"##!"#$5 275 ##-1"211. "8#!"#$""# " "!=#!"9""# 5 -15 *1H"211."+! "89$$ " ##!""9$""""#"5 -*5 ! #$" "#"! # *11M #? *7 " 2112 # 2/M #? 7 821125"#!!9$!#!$!$!"!"!9 !7821129$" "!#!=" #"""##!"!#"I"&gt;"8#?#5 -25 "8#! "##"9" U08211.5"##""#20</w:t>
      </w:r>
    </w:p>
    <w:p>
      <w:r>
        <w:t>3*0..3211- 4J3*/4 8 211. " ""! #!" !"5 --5 !" # 2. 8 211. "#!! 9 I #$" "#"! $ !" "8 &gt;# # #$8 "# "!#"I5!"!9 "8""! # 01M #" " L + #$&gt;" "5 H " ! 9 !#" # ! 9 I #$" "#"! $$! "=2/M!"#9"#"9="#27M #!=H&gt;5 -05 9#!""#$4" "#"!#*1K211,+"$8H#$ "" 8 211.H&gt;!" 8$9 "8# !+"!L#J2110@ "U&gt;""H#"""@D!!#"+"!""!#? *K211- "8#"!#.H&gt; #!"# "4!"#.!*0H&gt;@5*5 .0 D5</w:t>
      </w:r>
    </w:p>
    <w:p>
      <w:r>
        <w:t>"8+!#! 2JH "211,@ (*-1*10D#"&gt; "#!*-+! " #"""""&gt; "8# " # "!&gt; = " H&gt; "" # U # U!"# IH&gt;5</w:t>
      </w:r>
    </w:p>
    <w:p>
      <w:r>
        <w:t>3*0..3211- 4/3*/4 25 +! = $5 .0 5 * 5 )5 . "8 # "&amp;""9#"! =U" .0 # " +!#! "&gt;!!##"#"#0 82111@D9"" ="+!#!U4"# #21*7/*@D5 ##U?""!8"5 -5 ! "&gt;*H "211-&amp;#"+""# 8 #""" !&gt; # #" # "5 "8 "&gt;G +"H"#"9#!"#"@ (*-12-1"#5*5* --."#5*52*27,"#5*52*2J,0J"#5**20*-0"#5,8 !+!D5 U? ! #" = # " #? * 821125#!9+"#!"!"!=# !"=U! "&gt;#!!&gt;" !"!&gt;"" "&gt;H9U-*#!821125 I?&gt; #!#"8+#""""""= #?$! "&gt;#@ (*-*-*,"#5-5- **J7-"#508**2-01"#5,V%*77/W-J5-*0"#5-8D5 ,5 "=U5*10! "#!"##""5 #!9#!""""## ##",H"211-9$ !!:FJH"9#!"##*.H"*. K"" @5-/5,58D#.8211-!! +!"##!"#/H"*1 8211-@5-/ 5 - D5 H! # + #!" ! " 8 #5.05 .5 ""&gt; #" # = #$" "#"! # $4 "#="#"!"=$"!&gt;"!""? I=8#"5 05 H9$-*#!82112D!! " "# " # "! # &gt;" 8" "88 " # &gt; #!5 $! " # $" "#"! # " 9 $! # " "# " #$ "# " 8" I: $" "! 9$ "8 # # " ? I!" ! ##!#"#$""!9""8!# )! # " ! 9$" " 8" $" $!" " "#5 " # $++ ?&gt; #"" )"++</w:t>
      </w:r>
    </w:p>
    <w:p>
      <w:r>
        <w:t>3*0..3211- 473*/4 " I 9 "8 # #I +$ $#"++!#I#$" "#"! @ (**,-*-"#5-!+!V (*-1-,/"#5-5,*2/-1 "#5**1,*-0"#5228D5 #$" "# #" L ! ! +" # "" +" ? # $"!!5 $8 #$ ++" !"!H"#"#?9 #$" "#L! ! 8#""9"@ (*20J04JJ"#5-8D"&gt;"?= "?#+"&gt;#$9L"#"8"! $++"+!#!#""9@ (*2,-2*D5#9 " # ""9 #" L !#" #!# # $8 # "+"#""@""""! )#" P&gt; ! # " ""!3!&gt;" #$"" # !H I #$"D ! #$ ! " # "" # " #$!""5#!#"&gt;8I"#2.M"""9 # " # #"++! !! 9" "+ #$" "!" @ (*20J74/1"#5.834D5 "#&gt;!#$" "#"!$#"""@H&gt;$"E D 8" # # 9 !#" ! " #$ !""#" "+"5P)#!#""=H&gt; $!#!="#"9#99" "!$! "8# "5#!!#""!! " #!" 9 I "8 I"&gt; # $!@ (*2.20*"#5,**.*-,"#52**,-*,"#5- *1.*./"#5*D5 $8"&gt;"$!##""#&gt;""&gt;!!##" #"@ (*27,0-"#5,52*2-2--"#5-**J 2J/ "#5 28 ,11 L "!V %4W(W " +") B ("8&gt; *777 5 .J ..* .J2V</w:t>
      </w:r>
    </w:p>
    <w:p>
      <w:r>
        <w:t>X8O""B" " )A"B") ) )? X") *77.50*D5 $8"&gt;"$!##""#&gt;$"9# !&gt;"?#$4"#@ (**J,11D5H&gt; +# " " 9 $! +" $" "4L 8 # +" ? $"# " ! " 9 "" " ! #$"+=+"#&gt;!#" "#"!@ (*10/0"#525/JD5 " $" "#"! #" L ! ! +" #$ )! !9""8! # " " # 9 $ "#!" ! ++ !&gt;"+#H@ (**12J0"#5,8*77*5--2"#5 -8V+5 (*-1-,0"#5-52D J5 !""8 L"! #?&gt;+!#=!""?"&gt;# 5?H&gt;#"I"#"?8H" E# 99U" "#!"#"#=#""" #H&gt; 8#"""&gt;"I59 !#"I#""H&gt;)$++""#"9 " 9 " +# "" !#" 5 !&gt;# $!! #!" $ " $"&gt;" " #!"&gt;" # E# I""5"9 """&gt;"I""+"$8H#$!#+"!9 +# # I 9$" !&gt; "#!" " I"! 9$" " !! !8" " " # #" @?D9#""#"+!!#"""+"9 "#$I"8"" !@ (*2.-.*"#5-D5 #""9""? #$!""E#$I"#!#"I5""H&gt; #" 8II"!8"!#" # 9I4"8"=#! " 9""!"" !9 "" ##""9$"#"# 8"4+#!5"+"9!#"!"!=$ # "###$8H" "!#!"""# : ! " = $!&gt;# # $!5 $ 9$ ! # " ""? 9 # H # $"""! #$ !"" L "#!! 8H" +#!5 #! $"+!!I!#"I##"#" "E"+"##I"&gt;! ?9=$"""!#$I @ (*2.-.-5"#5-83D5 "+"#&gt;#$8 "+"#$4" "#"! +"#!#!!#"I"? #9$!=L# "!# " # &gt;" )! # "5 G !"" #" &gt; "8""8=$#"""" H&gt;#+ #I !"" 8"#9!"!#$""5 9"+"""#$&gt;"9$" " $ " #K " ! #$ !#" = 9" " " ")+#H&gt;$!#!#$!#$"#"9# 9 9 " "! "4" 8 # " !)!9 I"8I"&gt;#"@ (#** H"211..-*31,"#5,52D5</w:t>
      </w:r>
    </w:p>
    <w:p>
      <w:r>
        <w:t>3*0..3211- 4**3*/4 /5 "#$" "#"!"""#"9"?#$4"# #$ """ #$4" "#"!5 " #" !#"""#&gt;#!!#$"= !!#"8""!#&gt;")!# "!9""8!9" "&gt;#$!@ (**7,J1"#528**02,7"#5*8 L"!D5 "#$"+"!#"#$" "#"!" "#$! "9 L " = ! 4"# """ 4 " "#"!$8"=#!""#" &gt;9I#$" "#"!5 $#!9#"8!#$8"&gt;"#!# #)9#"?"#!#=$! "#$" "#"!5 "? # # " II#$" "#"!+"I!$++8"&gt;" "!#H"+""5$F!$! "#$" "#"!$ # L ++! +" 8" # #!"" # $5 " ! " !"! #!"" ! + " "&gt;!5 #" "L"#!!"#"#$!""+"8 "# !9"!"###!"" #I"? 5 $ #" "" " !" # $I"##$! "#$" "#"!++!5!""#" &gt;# 4"" "9$="I"$"I"#"+ ++"5 !&gt;# " ++" # 9$ !"" #" &gt; " 8 " L !9" 5 ) " # "+ ++"+"9$! "##" !"""89$!#$"" $!5 "+ # #" &gt; #!H= !" H"# " + H # #$"" IL ""! +"" "" 9$ ! " # " )! #$"8H" "!@ (*202//"#52#V (**7,J,"#5,V "" %2111N,105,125"#5-211*N,*15J-5"#5-D5 $4"#$"!$! "#$" "#"!++! $4" "#"!L"!+@ "$""!"#!!9!9# $"##*7"211*$&amp;"#$""!# "#" "! !" # )&gt; E = # " # """ +!9 # 8 !" #" 4# # )"B5 $ +#!"#6666666666#/821129 !+!" # 6666666666 # -1 K 21125 #" !"""#$""!")# " 9 # # " "! #! $ " "#01M5</w:t>
      </w:r>
    </w:p>
    <w:p>
      <w:r>
        <w:t>3*0..3211- 4*23*/4 )? # ! # #" #$8 " I9 $ !#! !" = #!"" "" # $""!5H"# "8!"!&gt;"!##!"" 9!?&gt;&gt;!!#$?$!#+"I"G#!"" ""&gt;" !! # @ ( *2* -00 "#5 *8D5 $""! +"I! $" "#"! # $! 9 $ !#P = ! "5 "#"#!9$"I""G " ! " !"! #!"" # $ !+5#9!#"# &gt;" # )&gt; 9 $! " # #! $)"B5 # $I ""9 # $! #" " ! """ # $8#"3!" = 71N !#" # "5 !&gt;#$?#"#""9## !#"#-1K2112E!$""8""!#$I! "4 # # ! # # )&gt; #5 = "8""! # "9 "!# "="="##" "!#!= "##"##!$)"B 8!"#"" ##)&gt;E=#5 #!+""" !#II"&gt;H"#"#" &amp;" 8@ (*2.-.*"#5-*22*01"#5 *D5 ++ +# # I "" 9 8 "# "&gt;4"9H=""9##!#"# "#!" " I"! 5 !! !8" " " # $? # #" !#"5 #"" # I !#" "" 9 $!"" # "" !#" " "#K" !5 "9$"!#=P)!!"" !+! = $" # 6666666666 # */ K 211- 9 # !#"E"""##""!"#++" #$!5 $" # 6666666666 !" = #!"" "" # $""! ! # !#"4" # 5 +" ! #$ &gt;&gt; "#$!#$!#"##9$?##$</w:t>
      </w:r>
    </w:p>
    <w:p>
      <w:r>
        <w:t>3*0..3211- 4*-3*/4 !""#" &gt;##!#"# #""# +"9$I!"!#""&gt;!!"# # = # " " " # " # +" 9" $"=#"@ (*2.-.*"#5-8388D5! #"++!#$!"""!!"!#$"""#!#"4 "##=#""#9 "$ #=$! "#66666666665# #" " $ ++"" !9$ 8" "5 "=9!#6666666666""" #+:""!"!!"## " #!"" "" # , H" 211-5 " # # . 8 211- !#"&gt;! #"I4 " ? #" #!"" 6666666666 "#"9! #$ 9$! "#""#01M#" "!#!= " " "! !!"" &amp; # "8" #$ 9 # "L! !" "!!!&amp;5 "#"#"++""""89$"# ##01M#" "!#!9$L"&amp;9$" $&gt;"#$I""9"L! !$" "!I!5++ +" 6666666666 "! # " # "8 I"&gt;"8 # 8"&gt;" # #"" #&gt;@ (*27 ,0-D5""$I"99"""#? 9 I # " "! !!"" &amp; # "8" 9? # #I 9$&gt;&gt; "# $! # ! " " 9! !#" # ""9 # # !#" $ = # """ 8" 9$" " "8""!#!H# "&gt;4"9H#+""#!!"# " "! !"8 5 I " # (6666666666 # 2/ 211- 6666666666 # *1 +! " 211, +" # 6666666666 9$ # !&gt; "!"8I"&gt;"8#$ "*11M5 " # #" &gt; #$8 " +" ++!###$4" "#"!#$++ " #K # &amp; # !"" # I"&gt;"8##"#!#"""# " )!"9 9 "95 #""5 ++ #- 8211-="!!"## "# 01M##" "!9$E!#$&gt;"#"#)" #$!9"#)")++4" #" "!&gt;?! )"5"#" =$!""#"! )E"9&amp;#&gt;? 9&gt;""!"&gt;#$</w:t>
      </w:r>
    </w:p>
    <w:p>
      <w:r>
        <w:t>3*0..3211- 4*,3*/4 8"&gt;!!#!"#" "!!!"" !"9# " "!9"""8!"#"#"?!!"" )$!$!#"&gt;#+"&gt;""5"9&amp; # &gt; $I"9 #$ +: 9" " = "! !"## "#01M"#!"" =8"#!" # # # 9 #""" # # H"+"!+"&gt;#=$"""!!"" #8!"#"5 G " " #$ 9 # " "! #! # # # 01M #$ 9$ " "! #!" "!""#"?!!"" 8!" #" "#!" #8 """ !" I !!""+ # 8 !" #" +" #!" " "! #! )#" +" !" # # 5!9+"8+8 L5"H"##!"" $!""#K" !#6666666666@ ( #**H"211.#!H="!D5 !9 " $I" !!"8#!" #"##6666666666#/82112# 9$"$E"#$!5$""=H"9U""!9 # # # " "! #! $ #""! 9 $! #" #$ "! !"# # " "8 I"&gt;"8 # *11M#" "!5 *15 9# I!&gt;#)&gt;!&gt;?@".*1O"D5 9 " +" !+!5 9 #$" "##!"!8# !#"# "!&gt;#E?L# $"H"+"!"#""85 $?$""!$"9!=$!8## " "#!" #$? E # )#" "" 9 ")"8"E#&gt;9" +"!+!5##F!$!$ !#$8H"9 )"I=!" "!# #!##$"" $I"&gt;H"#@ (*27,J2D5 "9$""$8"= !+ 8=$!+##!""9</w:t>
      </w:r>
    </w:p>
    <w:p>
      <w:r>
        <w:t>3*0..3211- 4*.3*/4 9$!#9L#"#$++"+!#!# ""9@+5 (*20J05"#5-8388V &gt;!!#$?#""9 $! 8 $" = ! # $! " # "=$!9G!#"=@+5 (*27222"#5,D5 #!"#"# #$5*/52 #$ ##"=! "##!"" ""5 $4"## # #"="#$I""#"+"""&gt;"+"" ##! )E)!"9 #!" $ " # !"# !" = $ # #"5 " " "8 # !# = "# ###!""@ (*2/*J,"#5,V +5" (*27222D5 ! ""&gt; H"# "! " E " # #!" #U" "# U! 21125 ++ U""! " #U"#"!H"?#?* 82112=#" #!#""UE""8#U!"" #U!#U!#?#@+55*75*D#9#"= #!8 #? * 8 21125 # $" "! !&gt;? # 8"" 9 " I " # !+! " 9 !#)++#" "!"!!"" #" != ",$..J+5"2112@9L" #"21128*V" #9"+"",D5#!9 " 8 ##"! +#! )" # " # 9 ) " #! )8##" "+!" = E # "2112@,*J)V"!"9J3/211.57/8 752D #$" "# $!? = ,$J.1 +5 " @,$..J I ,*J C ,1D " =.J$111+5!5 %L"#8&gt;!!I#21M+"#"#$P&gt;# #"""+"#"!# "@+5 ( *20J/"#5.D #$" "#$!? =,.$011+@.J$1114**$,11D5 "#!" # "# "9! UE # 02$*01 +5 2112 I #U" "#"!#2JM@02U*01Y,.U011C02U*01I *11D5 ?+ 8 9I"4#!8" #$" "#8#</w:t>
      </w:r>
    </w:p>
    <w:p>
      <w:r>
        <w:t>#"""95#!+""" I#$" "#"! $""!$&amp;""#""""!5 **5 "9""#$"#!++#$""#8 ="!&gt;"!)E"9#"="#"!!9"8"= $"!&gt;"!+#""V4"+"I!+"#</w:t>
      </w:r>
    </w:p>
    <w:p>
      <w:r>
        <w:t>3*0..3211- 4*03*/4 &gt; "!#$"$!"#$?"!#"@+552,5* 2.5*D5$"=$"!&gt;"!+"8"#++""9$ I "#" "# #!V #" ! " 8" 8 !5 !#&gt; "!Q"88 ="=$"!&gt;"!)B$)E@ (**-2*/"#5,V Z5'5X "&gt;"[)[#"&gt;&gt;)##&gt;B \8 #" + ")&gt; *7/, 5 -/ ,0V # L 5 % ) *7/. 5 ,*JV 5 %4 5 % #&gt;B \8 #" + ")&gt; X") *77*#52.5*5*1,D5 $I-=$8?#"=$"!&gt;"!# I" # &gt;" !5 8? 4 + = " 4 "!!"I)" @ (*2,-2"#5*82*1"#5 ,388!+!D5!]?&gt;&gt;!!^@)5*5*#$ID5 "9"!"9"+"&gt;#""E" #$"98?&gt;"#&gt; "!#$"@)5 * 5 2 # $ID5 )5 2 # $I #" 9$ # " #$ &gt; # &gt; $"#"! " = $"!&gt;"! !#"!9"#"!$!+" !# 9 I "+!" = .M # I" # &gt;" ! " "9!5 +" #" "" !#" # !8" # 8 !"# "#"" #"!=9 +" $!&gt;"! # " !5 8 ! # $#""""##""H&gt;" !""8 $I-=$@ (*2,-2"#5* 2**"#5,3**0*.J"#5-D5 *25 $? $""! +"I! $" = $"!&gt;"! = *.M !+! I "#6666666666#/821125" 9$" $ # # " 8 #" 9" H"+"""#-1M="!&gt;"!)E"95 "! 8 +" # 8 !" 6666666666 "! 9 $! ! """ # 8""!=$)"B8#"!" "" 9$ !#" # "5 "#!! 9 !")" 4 )!E=&gt; """#8""!H9$=$)"B 9"H"+""#+"II#$"#"!"=$"!&gt;"!=*.M5 # $I #"&gt;"9 ++! , H" 2112 9" ! !! #!8#$) !)E#&gt;?#+"!$!"" #6666666666 "#"+!"I#$!#$""# !#"# "! # *1M 9 9# 9"+"! # &gt; $" = $"!&gt;"! ! ! = 2.M5 "9 6666666666 !")"4)!E = &gt; " !"!&gt;""!=+"II#$"=$"!&gt;"!*.M21M5#! 9 $) 9"+"! # #!8 9 $! # #"+#9!")"4)!F E9&gt; #9I#$"=$"!&gt;"!"# &gt;= *.M9$=21M5 "!#*.M@ (8"!#2- H"2112*72312"#5.D5 # $&gt; # 9 " $ # " 8#"L""#!"### $! "#$"=$"!&gt;"!5++#$"# L) = $! $!"" # #&gt; = $"!&gt;"! #$ $"#"! " = $"!&gt;"! $ +" # $""!# ""$=!"#8" 9$"#$! "=$!@ (**- 2*/D5 +" ! #! 9 I # $" = $"!&gt;"! #!"! "9+"#"!#"9#" !#" # "8 " !"" # 6666666666#"LH!"!&gt;5 *-5 #9"!?#U ?+#!5 222222</w:t>
      </w:r>
    </w:p>
    <w:p>
      <w:r>
        <w:t>3*0..3211- 4*/3*/4</w:t>
      </w:r>
    </w:p>
    <w:p>
      <w:r>
        <w:t>( ) 1 ( ) () )</w:t>
      </w:r>
    </w:p>
    <w:p>
      <w:r>
        <w:t>34-5- 6 7-- - 89 "#% : 5-</w:t>
      </w:r>
    </w:p>
    <w:p>
      <w:r>
        <w:t>*5 ! 85 5-</w:t>
      </w:r>
    </w:p>
    <w:p>
      <w:r>
        <w:t>25 H5 -5 "9!#&gt;"5 ,5 + " # 9U + ! L # #!" # -1 H #? "+"" " #! #!</w:t>
      </w:r>
    </w:p>
    <w:p>
      <w:r>
        <w:t>"8 +!#! # !5 !" #"C D "#"9 I9#!""#!"8""##!"" 9!V 8D I 9 "+ " " " ## #!""V D "&gt; # !5 ++"</w:t>
      </w:r>
    </w:p>
    <w:p>
      <w:r>
        <w:t>" ++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