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ATAS/330/2015 vom 5. Mai 2015</w:t>
      </w:r>
    </w:p>
    <w:p>
      <w:r>
        <w:t>GE Cour de justice, 2015-05-05, FR</w:t>
      </w:r>
    </w:p>
    <w:p>
      <w:r>
        <w:rPr>
          <w:b/>
        </w:rPr>
        <w:t xml:space="preserve">Quelle: </w:t>
      </w:r>
      <w:r>
        <w:t>https://mcp.opencaselaw.ch/entscheid/ge_gerichte_ATAS_330_2015</w:t>
      </w:r>
    </w:p>
    <w:p>
      <w:r>
        <w:t>FR: GE_GERICHTE ATAS/330/2015 du 5 mai 2015</w:t>
      </w:r>
    </w:p>
    <w:p>
      <w:r>
        <w:t>IT: GE_GERICHTE ATAS/330/2015 del 5 maggio 2015</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Les dispositions de la LPGA, entrée en vigueur le 1er janvier 2003, sont applicables à l’assurance-maladie, à moins que la LAMal n’y déroge expressément.</w:t>
      </w:r>
    </w:p>
    <w:p>
      <w:r>
        <w:rPr>
          <w:b/>
        </w:rPr>
        <w:t>E. 4</w:t>
      </w:r>
    </w:p>
    <w:p>
      <w:r>
        <w:t>Interjeté en temps utile devant le tribunal compétent, le recours est recevable (art. 56, 58 et 60 LPGA).</w:t>
      </w:r>
    </w:p>
    <w:p>
      <w:r>
        <w:rPr>
          <w:b/>
        </w:rPr>
        <w:t>E. 5</w:t>
      </w:r>
    </w:p>
    <w:p>
      <w:r>
        <w:t>En l'espèce, l’objet du litige porte sur la question de savoir si l’assureur était en droit de prononcer la mainlevée de l’opposition formée par l’assuré au commandement de payer qui lui a été notifié.</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7</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w:t>
      </w:r>
    </w:p>
    <w:p>
      <w:r>
        <w:t>A/3955/2014 - 4/6 -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rPr>
          <w:b/>
        </w:rPr>
        <w:t>E. 8</w:t>
      </w:r>
    </w:p>
    <w:p>
      <w:r>
        <w:t>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w:t>
      </w:r>
    </w:p>
    <w:p>
      <w:r>
        <w:rPr>
          <w:b/>
        </w:rPr>
        <w:t>E. 9</w:t>
      </w:r>
    </w:p>
    <w:p>
      <w:r>
        <w:t>En l’espèce, l’assuré est au bénéfice d’une assurance obligatoire des soins BASIS avec accidents, dont les primes mensuelles s’élèvent à CHF 473,45 en 2013. Il résulte des pièces du dossier que l’assuré ne s’est pas acquitté du montant des primes de novembre 2013 à avril 2014, malgré rappels et sommations. Par conséquent, l’assureur avait non seulement le droit, mais aussi le devoir de tout mettre en œuvre pour faire valoir ses prétentions par la voie de la poursuite.</w:t>
      </w:r>
    </w:p>
    <w:p>
      <w:r>
        <w:rPr>
          <w:b/>
        </w:rPr>
        <w:t>E. 10</w:t>
      </w:r>
    </w:p>
    <w:p>
      <w:r>
        <w:t>S’agissant des frais de rappel et de mise en demeure, il suffit de rappeler qu’ils sont prévus par l’art. 105b al. 3 OAMal, selon lequel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 poursuite pour dettes et la faillite du 11 avril 1889 (LP ; RS 281.1) prévoit expressément que les frais de poursuite sont à la charge du débiteur, même si le créancier en fait l’avance.</w:t>
      </w:r>
    </w:p>
    <w:p>
      <w:r>
        <w:rPr>
          <w:b/>
        </w:rPr>
        <w:t>E. 11</w:t>
      </w:r>
    </w:p>
    <w:p>
      <w:r>
        <w:t>Il sied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 Force est de constater que l’assureur a agi conformément aux dispositions de la LPGA et de ses conditions d’assurance. Il y a par ailleurs lieu de confirmer qu’aucune transaction ne peut intervenir lorsqu’il s’agit du paiement de primes. L’assuré se plaint de n’avoir pas reçu les explications demandées. Or, trois arrêts lui ont déjà été notifiés portant sur la même problématique. Il ne s’est par ailleurs pas non plus présenté à l’audience du 21 avril 2015, au cours de laquelle il aurait pu recevoir d’autres explications encore.</w:t>
      </w:r>
    </w:p>
    <w:p>
      <w:r>
        <w:rPr>
          <w:b/>
        </w:rPr>
        <w:t>E. 12</w:t>
      </w:r>
    </w:p>
    <w:p>
      <w:r>
        <w:t>Dès lors que l’assuré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w:t>
      </w:r>
    </w:p>
    <w:p>
      <w:r>
        <w:t>A/3955/2014 - 5/6 -</w:t>
      </w:r>
    </w:p>
    <w:p>
      <w:r>
        <w:rPr>
          <w:b/>
        </w:rPr>
        <w:t>E. 13</w:t>
      </w:r>
    </w:p>
    <w:p>
      <w:r>
        <w:t>Mal fondé, le recours est rejeté.</w:t>
      </w:r>
    </w:p>
    <w:p>
      <w:r>
        <w:rPr>
          <w:b/>
        </w:rPr>
        <w:t>E. 14</w:t>
      </w:r>
    </w:p>
    <w:p>
      <w:r>
        <w:t>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 H al. 1 LPA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w:t>
      </w:r>
    </w:p>
    <w:p>
      <w:r>
        <w:rPr>
          <w:b/>
        </w:rPr>
        <w:t>E. 15</w:t>
      </w:r>
    </w:p>
    <w:p>
      <w:r>
        <w:t>En l’espèce, la chambre de céans peine à comprendre pour quel motif l’assuré persiste à recourir contre des décisions portant sur le paiement de ses primes d’assurance-maladie, sachant d’ores et déjà que ses griefs sont mal fondés. Une amende pour téméraire plaideur d’un montant de CHF 500.- lui sera dès lors infligée, étant rappelé que celle-ci peut aller jusqu'à CHF 5'000.- (art. 88 al. 2 LPA).</w:t>
      </w:r>
    </w:p>
    <w:p>
      <w:r>
        <w:t>A/3955/2014 - 6/6 -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