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ATAS/32/2007 vom 17. Januar 2007</w:t>
      </w:r>
    </w:p>
    <w:p>
      <w:r>
        <w:t>GE Cour de justice, 2007-01-17, DE</w:t>
      </w:r>
    </w:p>
    <w:p>
      <w:r>
        <w:rPr>
          <w:b/>
        </w:rPr>
        <w:t xml:space="preserve">Quelle: </w:t>
      </w:r>
      <w:r>
        <w:t>https://mcp.opencaselaw.ch/entscheid/ge_gerichte_ATAS_32_2007</w:t>
      </w:r>
    </w:p>
    <w:p>
      <w:r>
        <w:t>FR: GE_GERICHTE ATAS/32/2007 du 17 janvier 2007</w:t>
      </w:r>
    </w:p>
    <w:p>
      <w:r>
        <w:t>IT: GE_GERICHTE ATAS/32/2007 del 17 gennaio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!"@##((6()"A##((!")(!"3!)!:( %2225 8))(#9"A($(&gt;9"(%220 )(I)!"@")"! !:("6!")"!#A!"(!"4,( 6)#(" 6!")9!"(?(!")+66"?!")L)()(&lt;#="7( 6(""6!?(7A66":!)9"A(!)!D @")&gt;(""?)#)(")!)6(!")5 *$02%02!"4$4$Q 00F!"4$4%Q *$%.B!"4$4%Q *$%/B3/!"4$ $%3$03 !"4B:)(#@#(84(7A6(!#(?)=+66"?) (#(97&gt;!(!)(#9"A(5 *$$/.0!"43: $$%032 !"4BQ $..MR0/640$3!"40:84 P66"?! P67 L ? "6!")"! !" @##( ( +( "9"")#5"&amp;6(7 8()($(&gt;9"(%2204 B4 )(&gt;)#@!()#"6(#96(!" (!()(9: 9() ()4F3) 4 F4 ")"A6!()(+#9)"!+"9"")#(!()) 6(#:) ( 6")#)(9"4 34 )(#6)#"9"")# +"6")#A")!)!6()"6(##6() ! !A (# (#)) + "@"(")# !A#") + " ! + ")5()4M4$ )B4$ 84 )(#6)#"6")#A")!) "")"!+:!+6()"6!":"")#A"+(#( (&lt;#)(9"#?"":(#?")(!"#()"! "))"")"!(#) +))")=)#6&lt;-"?!))?+6(")6(7)(")) ) ( (#6))"! C"A": 5()4 / 84 !( #9( )C +"9"")# (9 ? +(# (") 6 !:)"( +" +#)") 6 "9" ) !6(# 9 " ?+" 6!((") !:)"( C(O) +)"9")# ?" 6) ("!:) L)( C"A# " 6(7 )(")) ) ( (#6))"! ((&lt;#)(9"#?"":(#5()4$3 )()4%M4% 84</w:t>
      </w:r>
    </w:p>
    <w:p>
      <w:r>
        <w:t>9()P()4%M4$ P(#(!")=())"7(P")"9"= 33%10K !" = "&amp;()P")"9"=F2K!" != ?() () P" ) "9"=B2K!"Q6#": P(# 6) P6(7P()4%M4$:" 6(#)(="&amp;()P")"9"=B2 K!"4</w:t>
      </w:r>
    </w:p>
    <w:p>
      <w:r>
        <w:t>1000/1%223 &amp;31$%&amp;</w:t>
      </w:r>
    </w:p>
    <w:p>
      <w:r>
        <w:t>!)( (!")=()6("6)E)=)=?+(# 6(#)# !- "6")# )(9" B2 K !" 6) #")((6)"!!):5@4()4%.4$)4: 84 !(6!9!"((A(#+"9"")# +"")()"!5!&gt;A +"- (!(8 :!" !) ? #" #9)) " +)( 6#"") !"9)"@!("(4);&lt;#"!")=6!()(&gt;A) (+#)))#)=""?(?()6!(?)"9")#+(# )"6:)(9"(4 !)( !##"!)"))##) )" 6!( #)("( ? )(9C ! 6) !( ("!:) C"A( +(#5 *$%F%3$!"4B $$F$0B!"4% $$B0$B!"40 $2F$FM!"4$84 /4 ,!6(""6":(66(#")"!6(9 ?"P66"?":" 6(!#("")()"9?P6(!#((!((!")"")()"@5()4B2 *!((#)"!9P()4$. Q()4.F4%""!9()4$$0) $0%8 P"")()"!!&gt;A66(#"":()6(9 L)("#6( (7A@!( 6(!#)=66(#")"!!67))("A!( 6(947!( &gt;A!")C"("7(!:&gt;)"9)!!- 6(9 ??P!")6(!9 6"#"("!)="6!")"! 6()))6!()(&gt;A)9:((!")")"A"C4!(?(66!() #"C!)!)(")!"( &gt;A6))(&lt;(+@@"(""?( ("! 6!( ? " @! ( !6""! #" ) ! 6 ( )(4 ) #A( +##) #)(") +) " +!("A" " #"A)"! !-6(9!(66!()!C6()" "!!)4"6!()? 6!")")"A"C"6!())")@")+!:&gt;)+#)@!"# ?(66!() @! ( C !6) ?+" 6( #A) !"#()"! 6") C6("# ?+" ") #)# #):" 6" !" !"( 578 ?("6)"!")(@#(#"!")"() @" ? !"!+C6()!"):"!)"9#5 *$%F0F$!"4084 ,())(6(""6":(66(#")"!6(9 (": @##((6!#"A"()("?"!("7( +66(#"( ()" )-6 +C6()" ! (66!() #"C4 "" !(?+ ) 6(!#( "")()"9 C6()" !@"# = #" "#6) ) #):" 6( 6#"") (! ( : +!:(9)"! 66(!@!" ) +"9)"A)"! !67) "" ?+ 6" !" !"( )?+C6():!)")=(#))!9") &gt;A(") #()("!A)6?+""!()6()!)((:"&amp; @!#5 *$%F0F0!"40:1::84 M4 +6(7 &gt;("6( 5 * $0$ B. !"4 $4%8 (!" +C")+))")=)#6-&lt;"? !")")(!:!)!@!( !!(C6(")) 66!+:!(6(#+"A!)"#)+</w:t>
      </w:r>
    </w:p>
    <w:p>
      <w:r>
        <w:t>1000/1%223 &amp;/1$%&amp; C6() 56-&lt;")(8 ) +66-) A ()" ( (")7( + -)7 "@")"!(!5 *$020.M!"4F40)!"4384 ! 6!( )!) )( ))") = )# 6-&lt;"? "A!)" )(!: !)!@!( !!(C 6(")) !)") 6 !( : @@")6!(!(="9"")#4 !)("( "C")6(#!6)"! ?)(!:!)!@!(!!(C!(@@)69)L)((!)# 6(@@!()9!!)#("!:)C"A":4()7(!C"A": (#")#A()"!6(!)(9"6)(#)(@)(#)("#?" 6( ( ")")# ) ( !) () 6(! "6: @!("( ) @@!()9!!)#4) @@) +(#"6!6(!( #"(6!(9"(!(4?)"!9!"(""(!) C6)"! !) (#" !") L)( )(&lt;# = "7( "@@#() (")7(4 6("( 6 @"A( 6(# + !!(:"")# 6-&lt;")("? "6!()) 6( A(9")# ! ")# ) (#4 +)( (")7( 69)L)(#)(")4(@@)"!!(6!(&lt;(!"? + 6(! "@ +#)) ( 6"( # (#""! (: 5-6)!)!!A""&lt;A#!6(!A("98 +6()+")#A()"!!" )!) "@))"! 9" + #))6-&lt;"?(")"# #9!)"! 6!":6)&lt;#(6)"? (#))+6(!#@)C(#!)"! !@") "66!())!A)6!")96-&lt;"?56(!@")6(""( )"(#" @")"8 +#&lt;)(")):)!"(! ))"!"( !@!( C (7A +() 5L 9 "@@#() )-6 )("))8 #6")+))")!!6#()"96(!(#5 *$02 0F% !"4 %4%4084 (")7( "@)) ) "6(7A) !)))"! #" !" ! ))( +C"A":"")# + @@!() 9!!)# 5 ' &amp; , (&lt;):A("@@( (:")@S&lt;"AT")")A " ( ,!H"9("&lt;(A "U ,&lt;(H (:")@S&lt;"AT") ,)4 %220 64 //84 ," ""))"! "# = +C(" + )"9")# (#)) + CA#()"! -6)E ! + !))"! :: ! !( (7A !(""( = +:+))")=)#!9()(!")=6())"!+(4 !:("))"!9"A#@"A()"!()(!(#(") )</w:t>
      </w:r>
    </w:p>
    <w:p>
      <w:r>
        <w:t>!6!()) !:(9# +#A)"! +") !( !)</w:t>
      </w:r>
    </w:p>
    <w:p>
      <w:r>
        <w:t>()#(")"? () 9A +: !" A( "9(A )( "@!()"! @!(" 6( 6)") ) (!()) +7 @")?6"))(7#!)()"9")"":+C6() ""?+#A)"!!(&lt;"6A(#9"(!)6-&lt;!!" "))59!"(R1V1R, (:("&lt;HW"&lt;RX(6( -&lt; !H" ,&lt;W"("AT") "U ,&lt;W"H("&lt; "H""&lt; V!&lt;&lt;("@) $../ 64$B0B 9(#@#(=#)66(!@!"V"T()*!()(84</w:t>
      </w:r>
    </w:p>
    <w:p>
      <w:r>
        <w:t>1000/1%223 &amp;M1$%&amp; (":(66(#")"!!)""6!) +"")()"!)&gt;A 5")"A8(")""A!((!)))"!@")#" " @"( ( )")"! ) !"! #" ()"9 = 6")# 5(#"8)(9" 6(!#(=C6(#:(6()" 6!")9(!")(!"4+"6!6()""(!(? +C6() ))) ""))"! 6")# )(9" @!# "?) ( "A!)")(!:!)!@!(!!(C4) "66()")C )!(")# "")()"9 ) &gt;"""( +C"( 9 )!) !" #"( " +)")"! #" +"6")# )(9" 6( !"#()"! #A) ##) #)(A( =+"9"")#56()""(@)(6-&lt;!!"C) !"!&amp;)(8?"!)66()")6!")9(!"</w:t>
      </w:r>
    </w:p>
    <w:p>
      <w:r>
        <w:rPr>
          <w:b/>
        </w:rPr>
        <w:t>E. 5</w:t>
      </w:r>
    </w:p>
    <w:p>
      <w:r>
        <w:t>*$%B0%0!"40:1::84 !(#"(!))"( (!())!#@!)"!6L&lt;)6(!6(=6(! +"9" ) ? &lt;"6 +;A # (9" )"!")# )#A!("+)!(")"!#&gt;!(!)C+!6)"!5 *$%3/F!"4 F:1&amp;84!)@!" )#)"!!"9)6L)(@@)#"7(</w:t>
      </w:r>
    </w:p>
    <w:p>
      <w:r>
        <w:t>1000/1%223 &amp;$$1$%&amp; &lt;#)"? ")"(!6)+:"(!)6()""( )+#&lt;!))($2K)%FKC"4 "(!")=()+!9(%220 #6!(?(!()(#"") "( 3$+$22 @(4 5 B+/22 @(4 C $084 (!() "6!) + @!()"!!67)(#)(")L?+#+C6#(" "&gt;)"@" 6(( ! "( +"9" " $ "9 ?"@")"! 0 5!" 6(!@"! 6#""#8 ) ! B 5)"9")# "6 ) (#6#)")"98 !) (9 !- 6!( @ !)") (#A"! #"?)%22%=F+$MF@(46(!" !")3%+%%2@(46(#4!6)) @")?"(:())("#:)(&lt;!("()(9"?() &lt;( !")(#&lt;:!"("@#("(=!-)( )()""( %22% 5B$4M &lt;( Q " #!!"? $&amp;%&amp;%223 ): .4%8 "( &lt;-6!)&lt;#)"? (6(#) (9 +"9" 3F+2$. @(4 .24 &lt;"@@(!")!(L)((#)"#=%2205\$ BK@4"):$24%U3F+.02 @(48":)))$2K6)L)(()5!"))!)F.+00/@(48 9"(!)+67)6()""(+;A(!() !()?)C+"9"")#)"@#("(=0K4 $%4 ,+A") ( (#6))"! 6(!@"! " !9") = !( "9( +C6() ?" &gt;A ")" !6) ) "(!) ) 6(!")#(!()4]!)(?+9"!)("(!#")(")) +)6)(=())())66(#")"!4 @@) +A") 9(6(!:)(66!()#):"6(#")(")) &gt;A6))!") )"(!6)@")? !+C6#(" #")(")))A##() " !) =6((6()"6!(!6)")("!()"! !@"?"+")=("(45 *$%F0F0!"40:1)(#@#( $..F 64BBQ$.MM64F2B!"4%84 $04 !"! (!(()(76()")" ?(!() (!")=() )"7(+"9"")#6!(6#("!$3!)!:(0$( %22B )(&gt;)#6!((64 ^^^</w:t>
      </w:r>
    </w:p>
    <w:p>
      <w:r>
        <w:t>1000/1%223 &amp;$%1$%&amp;</w:t>
      </w:r>
    </w:p>
    <w:p>
      <w:r>
        <w:t>'. ' (</w:t>
        <w:tab/>
        <w:t>('(</w:t>
        <w:tab/>
        <w:tab/>
        <w:t xml:space="preserve"> (</w:t>
      </w:r>
    </w:p>
    <w:p>
      <w:r>
        <w:t>/0121**</w:t>
        <w:tab/>
        <w:t>3</w:t>
        <w:tab/>
        <w:tab/>
        <w:t>411</w:t>
        <w:tab/>
        <w:t>1</w:t>
        <w:tab/>
        <w:tab/>
        <w:t>56</w:t>
        <w:tab/>
        <w:t>+&amp;$</w:t>
        <w:tab/>
        <w:t>7 21*</w:t>
      </w:r>
    </w:p>
    <w:p>
      <w:r>
        <w:t>$4 #((!((9:4 21</w:t>
      </w:r>
    </w:p>
    <w:p>
      <w:r>
        <w:t>%4 +))(76()")4 04 ")?(!()(!")=())"7(+"9"")#6!(6#("!$3 !)!:(%2200$(%22B4 B4 &gt;))(!(6!((64 F4 !=6(6)"!+#!)4 34 @!( 6()" ?P 69) @!(( (!( !)( 6(#) ((L) #" 02 &gt;!( 7 !)"@")"! 6(7 (": @##( 5,&lt;W"H(&lt;!@?"3 322B</w:t>
      </w:r>
    </w:p>
    <w:p>
      <w:r>
        <w:rPr>
          <w:b/>
        </w:rPr>
        <w:t>E. 8</w:t>
      </w:r>
    </w:p>
    <w:p>
      <w:r>
        <w:t>6(9!"(!()"7((!") 6:" !@!(#)C()4M%!"@##(((":@##($/ &gt;" %22F 5*8Q #!"( (!( !") ""?( !"! !)"@ ) !-6(9)6!()("A)((!()!!)"(Q"!") L)( (# (": @##( 6( 9!" 6!) ! 6( 9!" #)(!"? C !")"! +()4 B% *4 6(#) ((L) ) 6"7 6!"! (!() "9!?#!!-6(9 !"9)L)(&gt;!")=+9!"4</w:t>
      </w:r>
    </w:p>
    <w:p>
      <w:r>
        <w:t>A(@@"7(</w:t>
      </w:r>
    </w:p>
    <w:p>
      <w:r>
        <w:t>'_ `</w:t>
      </w:r>
    </w:p>
    <w:p>
      <w:r>
        <w:t>6(#")</w:t>
      </w:r>
    </w:p>
    <w:p>
      <w:r>
        <w:t>:,</w:t>
      </w:r>
    </w:p>
    <w:p>
      <w:r>
        <w:t>!6"!@!(6(#)((L))!)"@"#C6()"""?P=P@@"@##( (!"6(A(@@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