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ATAS/32/2005 vom 20. Januar 2005</w:t>
      </w:r>
    </w:p>
    <w:p>
      <w:r>
        <w:t>GE Cour de justice, 2005-01-20, DE</w:t>
      </w:r>
    </w:p>
    <w:p>
      <w:r>
        <w:rPr>
          <w:b/>
        </w:rPr>
        <w:t xml:space="preserve">Quelle: </w:t>
      </w:r>
      <w:r>
        <w:t>https://mcp.opencaselaw.ch/entscheid/ge_gerichte_ATAS_32_2005</w:t>
      </w:r>
    </w:p>
    <w:p>
      <w:r>
        <w:t>FR: GE_GERICHTE ATAS/32/2005 du 20 janvier 2005</w:t>
      </w:r>
    </w:p>
    <w:p>
      <w:r>
        <w:t>IT: GE_GERICHTE ATAS/32/2005 del 20 gennaio 2005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,@ 0@ ,@ =Q - ,@ 0@ ,@ G);@ 9 B0, 03 340 2,' 00 ! 2+,30 (0500 3330,,DP55 6 0 40 2 , 0 ( 3 ,0 5/ 633 5(03,0: .%%=&amp;)I0 @%353Q .%%)$I%0 @$;@ ; 2,'0260 3*0,C003 35 40 &gt;,0* 00,00033 033@ 00*420,(",,C **6 ' 4 60 033 (0 33 0'* 3363 D -08888888888 4 C 0 (0 B +3 J *00360'* *! 550@ 35 (34*,,23%))# 03 &amp;=* %))G 500 3 2 C3350 G&amp;H=?= 5@ E% 2 00 500'3400C3@06420 3*003230,303* , 4 (0 60 30 ( , , 05500 D +**0 26*0 !055 2550 033@ ,,PD ,0' 042033 00,23 %))#2333*3D0334, 300 E*%))G4* 23(0D##H=II5@G#@&amp;=*%))G*, 033 03 , 3(0 500 550(* ,,P C3350 44 G&amp;H=?=5@E%@ 35 ,(0 '3600**,4033 0* 240 !60%))#55 2 ,400 *0 B(053(0%))G(033,A3@ 0,0', 0,203(0 033?I(*C&amp;II$ 3*066 -0 888888888850*34230550(* -0 8888888888 40 2,0 60 033@ 003(0 **&gt;*"*0C3 35 ,C003*0+,04, ,40 35 2, 33 ,C'*,J@*630(0360'**! 550 +063 ,,:00423*06,, 3(0 &amp;=*%))G; 3 03*00*: .,C03R&amp;G#&lt;I&amp; ?B0&amp;II?;@ 50 '4202,33* J0330 3*003 &amp;EB0%))G@ ' 0C 3 2(0 42 ( 0 3606,",!3@ 35 44</w:t>
      </w:r>
    </w:p>
    <w:p>
      <w:r>
        <w:t>&lt;%&amp;=&amp;&lt;%))) &gt;%&amp;&lt;%?&gt; *0( 3*00*0,50605 2(0 2"0 ,,(0 05( NB23,6O@ 30 0 0 30C ,! + 35 2(0 , 3*003 0**3 0* 0 ' 2,,00 ,*0 ,C'*500(0%))G@</w:t>
      </w:r>
    </w:p>
    <w:p>
      <w:r>
        <w:t>36 +0 3040,3' * *0(3 0 B3@0C 3'(3*04 35 60D 0*0 3*3035 ,00,D,3 00420(0 0 (0 '42,,042,'*+0*04000@ 0 ( ,00,0 *00* 35 D ,3 3,50+3D#II5@</w:t>
      </w:r>
    </w:p>
    <w:p>
      <w:r>
        <w:t>&lt;%&amp;=&amp;&lt;%))) &gt;%?&lt;%?&gt; ,*6 *)+</w:t>
        <w:tab/>
        <w:t>+,+</w:t>
        <w:tab/>
        <w:tab/>
        <w:t>)+</w:t>
        <w:tab/>
        <w:t>,*</w:t>
      </w:r>
    </w:p>
    <w:p>
      <w:r>
        <w:t>.474 8</w:t>
        <w:tab/>
        <w:tab/>
        <w:t>944</w:t>
        <w:tab/>
        <w:t>4</w:t>
        <w:tab/>
        <w:tab/>
        <w:t xml:space="preserve">: </w:t>
        <w:tab/>
        <w:t>";#</w:t>
        <w:tab/>
        <w:t>, 74</w:t>
      </w:r>
    </w:p>
    <w:p>
      <w:r>
        <w:t>%@ 3(C * *0(3 3,3$*%))),0 6(0 *,0 0063 -0 8888888888 8888888888Q 74</w:t>
      </w:r>
    </w:p>
    <w:p>
      <w:r>
        <w:t>&amp;@ BQ ?@ 3C,0 00Q $@ *06(0 *,0D(+ 35 D0 3,** #II5@ #@ 5* ,0 42 ,( 5* ,3 " 30 ?I B ' 0500 , ,0 ** 3 3 0C 53 3 9!V0X!540 G GII$</w:t>
      </w:r>
    </w:p>
    <w:p>
      <w:r>
        <w:t>0 +*,0@ 30 , " ,63@ *3*0 0S ; 0 04 +*4 300 30C00, 300 43Q C; +, , 4 *05 0 0* ,(0 * 300Q ; , 06 ,3@ 90 *3*0 0 , 0 33* 3*33 ; C; ; 0&gt; 0C53 3 ,,*0'420 ( 30(C@*3*0 *0*A ,( 40 B0 00 4 300 43 2(,, 433+,3 03:@%?&amp;%IG%I=;@</w:t>
      </w:r>
    </w:p>
    <w:p>
      <w:r>
        <w:t>6550'S</w:t>
      </w:r>
    </w:p>
    <w:p>
      <w:r>
        <w:t>0..</w:t>
      </w:r>
    </w:p>
    <w:p>
      <w:r>
        <w:t>30 S</w:t>
      </w:r>
    </w:p>
    <w:p>
      <w:r>
        <w:t>T09 T</w:t>
      </w:r>
    </w:p>
    <w:p>
      <w:r>
        <w:t>30&gt;B0S</w:t>
      </w:r>
    </w:p>
    <w:p>
      <w:r>
        <w:t>.-</w:t>
      </w:r>
    </w:p>
    <w:p>
      <w:r>
        <w:t>,05* ,3"0503+,00042D255053 3 0,655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