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https://mcp.opencaselaw.ch/entscheid/ge_gerichte_ATAS_32_2004</w:t>
      </w:r>
    </w:p>
    <w:p>
      <w:r>
        <w:t>FR: GE_GERICHTE ATAS/32/2004 du 21 janvier 2004</w:t>
      </w:r>
    </w:p>
    <w:p>
      <w:r>
        <w:t>IT: GE_GERICHTE ATAS/32/2004 del 21 gennaio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' B</w:t>
      </w:r>
    </w:p>
    <w:p>
      <w:r>
        <w:t>7)</w:t>
      </w:r>
    </w:p>
    <w:p>
      <w:r>
        <w:t>&lt;'3 #3 A(</w:t>
      </w:r>
    </w:p>
    <w:p>
      <w:r>
        <w:t>7'</w:t>
      </w:r>
    </w:p>
    <w:p>
      <w:r>
        <w:t>BH 7&amp; A(</w:t>
      </w:r>
    </w:p>
    <w:p>
      <w:r>
        <w:t>7) !</w:t>
      </w:r>
    </w:p>
    <w:p>
      <w:r>
        <w:t>)'</w:t>
      </w:r>
    </w:p>
    <w:p>
      <w:r>
        <w:t>21 = %</w:t>
      </w:r>
    </w:p>
    <w:p>
      <w:r>
        <w:t>'A'' 7 7' (() )</w:t>
      </w:r>
    </w:p>
    <w:p>
      <w:r>
        <w:t>'&gt; A))</w:t>
      </w:r>
    </w:p>
    <w:p>
      <w:r>
        <w:t>$ : O'P AB' /$ /11# $</w:t>
      </w:r>
    </w:p>
    <w:p>
      <w:r>
        <w:t>' C(7'3</w:t>
      </w:r>
    </w:p>
    <w:p>
      <w:r>
        <w:t>)'</w:t>
      </w:r>
    </w:p>
    <w:p>
      <w:r>
        <w:t>7 ! 7&lt;)3</w:t>
      </w:r>
    </w:p>
    <w:p>
      <w:r>
        <w:t>()(' ' K 8 ''B C( BH )''</w:t>
      </w:r>
    </w:p>
    <w:p>
      <w:r>
        <w:t>)' &gt;'</w:t>
      </w:r>
    </w:p>
    <w:p>
      <w:r>
        <w:t>'</w:t>
      </w:r>
    </w:p>
    <w:p>
      <w:r>
        <w:t>7</w:t>
      </w:r>
    </w:p>
    <w:p>
      <w:r>
        <w:t>)'' B)I &gt;8 C7 7 B ('A ' '( 7&amp;' (</w:t>
      </w:r>
    </w:p>
    <w:p>
      <w:r>
        <w:t>)''I 8 7</w:t>
      </w:r>
    </w:p>
    <w:p>
      <w:r>
        <w:t>'&lt;</w:t>
      </w:r>
    </w:p>
    <w:p>
      <w:r>
        <w:t>7)3 :'</w:t>
      </w:r>
    </w:p>
    <w:p>
      <w:r>
        <w:t>()('</w:t>
      </w:r>
    </w:p>
    <w:p>
      <w:r>
        <w:t>' 7</w:t>
      </w:r>
    </w:p>
    <w:p>
      <w:r>
        <w:t>' ))( )())</w:t>
      </w:r>
    </w:p>
    <w:p>
      <w:r>
        <w:t>8 &gt;8</w:t>
      </w:r>
    </w:p>
    <w:p>
      <w:r>
        <w:t>8 '*$</w:t>
      </w:r>
    </w:p>
    <w:p>
      <w:r>
        <w:t>'&gt; A))</w:t>
      </w:r>
    </w:p>
    <w:p>
      <w:r>
        <w:t>7 7</w:t>
      </w:r>
    </w:p>
    <w:p>
      <w:r>
        <w:t>('%</w:t>
      </w:r>
    </w:p>
    <w:p>
      <w:r>
        <w:t>BH' &amp; ) '&amp;&gt;3</w:t>
      </w:r>
    </w:p>
    <w:p>
      <w:r>
        <w:t>()('</w:t>
      </w:r>
    </w:p>
    <w:p>
      <w:r>
        <w:t>('</w:t>
      </w:r>
    </w:p>
    <w:p>
      <w:r>
        <w:t>(F</w:t>
      </w:r>
    </w:p>
    <w:p>
      <w:r>
        <w:t>7&amp;$ B'</w:t>
      </w:r>
    </w:p>
    <w:p>
      <w:r>
        <w:t>='$ '' B</w:t>
      </w:r>
    </w:p>
    <w:p>
      <w:r>
        <w:t>)'' B)</w:t>
      </w:r>
    </w:p>
    <w:p>
      <w:r>
        <w:t>H&amp;77</w:t>
      </w:r>
    </w:p>
    <w:p>
      <w:r>
        <w:t>B</w:t>
      </w:r>
    </w:p>
    <w:p>
      <w:r>
        <w:t>)) C7)')</w:t>
      </w:r>
    </w:p>
    <w:p>
      <w:r>
        <w:t>63 .2+$ .1/</w:t>
      </w:r>
    </w:p>
    <w:p>
      <w:r>
        <w:t>.1; 83</w:t>
      </w:r>
    </w:p>
    <w:p>
      <w:r>
        <w:t>&lt;AA' K ' :</w:t>
      </w:r>
    </w:p>
    <w:p>
      <w:r>
        <w:t>)' K &gt; :</w:t>
      </w:r>
    </w:p>
    <w:p>
      <w:r>
        <w:t>7' A(</w:t>
      </w:r>
    </w:p>
    <w:p>
      <w:r>
        <w:t>7) !</w:t>
      </w:r>
    </w:p>
    <w:p>
      <w:r>
        <w:t>'A') C 7' '' BH@ HAA' A))</w:t>
      </w:r>
    </w:p>
    <w:p>
      <w:r>
        <w:t>' 7</w:t>
      </w:r>
    </w:p>
    <w:p>
      <w:r>
        <w:t>&lt;AA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