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ATAS/329/2009 vom 17. März 2009</w:t>
      </w:r>
    </w:p>
    <w:p>
      <w:r>
        <w:t>GE Cour de justice, 2009-03-17, FR</w:t>
      </w:r>
    </w:p>
    <w:p>
      <w:r>
        <w:rPr>
          <w:b/>
        </w:rPr>
        <w:t xml:space="preserve">Quelle: </w:t>
      </w:r>
      <w:r>
        <w:t>https://mcp.opencaselaw.ch/entscheid/ge_gerichte_ATAS_329_2009</w:t>
      </w:r>
    </w:p>
    <w:p>
      <w:r>
        <w:t>FR: GE_GERICHTE ATAS/329/2009 du 17 mars 2009</w:t>
      </w:r>
    </w:p>
    <w:p>
      <w:r>
        <w:t>IT: GE_GERICHTE ATAS/329/2009 del 17 marzo 2009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Le recourant obtenant gain de cause, l’intimée lui versera une indemnité de dépens fixée à 1'000 fr.</w:t>
      </w:r>
    </w:p>
    <w:p>
      <w:r>
        <w:t>A/3622/2008 - 16/16 -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