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ATAS/329/2007 vom 27. März 2007</w:t>
      </w:r>
    </w:p>
    <w:p>
      <w:r>
        <w:t>GE Cour de justice, 2007-03-27, IT</w:t>
      </w:r>
    </w:p>
    <w:p>
      <w:r>
        <w:rPr>
          <w:b/>
        </w:rPr>
        <w:t xml:space="preserve">Quelle: </w:t>
      </w:r>
      <w:r>
        <w:t>https://mcp.opencaselaw.ch/entscheid/ge_gerichte_ATAS_329_2007</w:t>
      </w:r>
    </w:p>
    <w:p>
      <w:r>
        <w:t>FR: GE_GERICHTE ATAS/329/2007 du 27 mars 2007</w:t>
      </w:r>
    </w:p>
    <w:p>
      <w:r>
        <w:t>IT: GE_GERICHTE ATAS/329/2007 del 27 marzo 2007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$%&amp;'($&amp;'') *$+&amp;,$&amp;''( * * *</w:t>
      </w:r>
    </w:p>
    <w:p>
      <w:r>
        <w:t>- &amp; # &amp;( - &amp;''(</w:t>
      </w:r>
    </w:p>
    <w:p>
      <w:r>
        <w:t>!!!!!!!!!!"#$%"</w:t>
      </w:r>
    </w:p>
    <w:p>
      <w:r>
        <w:t>"$&amp;'( %'##$)%'##*'</w:t>
      </w:r>
    </w:p>
    <w:p>
      <w:r>
        <w:t>+</w:t>
      </w:r>
    </w:p>
    <w:p>
      <w:r>
        <w:t>' '</w:t>
      </w:r>
    </w:p>
    <w:p>
      <w:r>
        <w:t>) ,, - " #./0"</w:t>
      </w:r>
    </w:p>
    <w:p>
      <w:r>
        <w:t>'$%</w:t>
      </w:r>
    </w:p>
    <w:p>
      <w:r>
        <w:t>1234013445 -3165-</w:t>
      </w:r>
    </w:p>
    <w:p>
      <w:r>
        <w:t>.* 67 !!!!!!!!!!"''&amp;'8%6/59"'(%:;( 6/ ?$'&amp;?7@&amp;'# 69$3444"&amp;%'%&amp;'%''#'(### #'#$A#'B'7 37 &amp;&amp;'#6/C(3444" !!!!!!!!!!"&amp;%'8" (% = #&amp;' # %&amp;D% #' : ' = &amp;'' &amp;%'' # $8 $$ 7 ?%= # %'' ?%:2&amp;$7 E7 &amp;&amp;' # 60 F' 3444" !!!!!!!!!!" D$'8" #8'=% # $G8 D= #) $$7 $&amp;' ' #) %'$%'"$%#&amp;&amp;'&amp;#'(&amp;8?:54H #&amp;$'$&amp;"&amp;&amp;;==$:05H':$.'$: 644 H7 #)%D # &amp; # '(" '$' = &amp;'' #(' G%%?#&amp;8$$#%%#'#)+I&amp;',%CJ#D=J7 27 &amp;&amp;' # 9 'G 3444" !!!!!!!!!!" D? # = %&amp;'$' # $%# '" #( # D$'8" # K-&amp;; J%'G$' D&amp;'JL #8'=% # $G'8 D= $$"%''#%&amp;?'D.&amp;''%7&amp;''('%C% : )DI&amp;' # 35 &amp;'$G 5 'G 3444 &amp; G%%? # &amp;8$$ JGC'?#J7 57 #' # 6 ?$7 !!!!!!!!!! &amp; (% = GC'($'" &amp;' &amp;&amp; # &amp;'' %'' # # # 'B' ( $&amp; # G' ( # )D%$M8D'?'8$&amp;''7$G'=#8B' &amp;'' #&amp; 8'$&amp;7 '" ) &amp;(' ' = )% %'' ??$$''''#'%&amp;=)&amp;'%#'(''' 7 %'' &amp; #?? # #%'$ : &amp;' # = #'" $ '$' : &amp;' # 6 #%$G 3445 ' &amp;GG$' #&amp; % &amp;%%#'7!!!!!!!!!!&amp;('(D&amp;#%'$'A# )&amp;'%#'(#&amp;''('#%$G3445").'&amp;()% '62#%$G3446'6#%$G34457 397 # G(' # 65 &amp;'$G 3449" )'$% : '$ ( # 2 &amp;'$G3449%'G&amp;,%$"=%?%'"'C' # 7 , $%# # , %$" #%&amp;'D $%#' %''#%C:$'%'&amp;$&amp;'#&amp;&amp;'#)A$#35F' 34427'''%''%&amp;&amp;'%#'('?'# &amp;#8'#'&amp;(#'7,)8'#&amp; #N#"A$)('&amp;&amp;$#?$'% %%G&amp;')%''&amp;%('(7)D%$M8D%''%8$'#%C: $'% # &amp;&amp;' # , %$ #)F' 34427 " !!!!!!!!!!?$'=&amp;'#A''#&amp;8'$&amp; S('#)%'%&amp;$&amp;'&amp;A$'F'3442' '''&amp;&amp;&amp;=&amp;'%#'(''(' %'%#)'('%DG'7 ?"!!!!!!!!!!?'$' )&amp;'%#'(?:?3446"&amp;:?3445S&amp;&amp;'%''# '#''&amp;%''&amp;&amp;'%#'(''' '.&amp;#)'('%$')'('%DG'7"&amp;'%#'(#</w:t>
      </w:r>
    </w:p>
    <w:p>
      <w:r>
        <w:t>1234013445 -0165- '''('%#&amp;?3446)%''&amp;&amp;G&amp;=)A$#,%$ #)F' 3442 (' $' %'G = ' &amp;%'' &amp;'% # '( # '('% #&amp;'%7 ," '" )&amp;'% A'' #&amp; #%$G3445"%''#)'&amp;=)%'' &amp; #%' = %(%$' C=): #' # #% &amp;&amp;'#3 ' )'('% = &amp;' G$' B' A8% # &amp;; ''$' '</w:t>
      </w:r>
    </w:p>
    <w:p>
      <w:r>
        <w:t>1234013445 -6E165- $#%#&amp;''"$D%#'(%=G%7$&amp;# ()??'";8#"D??'A'$'=&amp;G $''##A('?'')()'"#??% &amp;$'''#'A#)(#'%K$%'D#8%%#$&amp;# (S 6E4E2&lt;#7E72"63&lt;E4#76"6426E9#73' 3GSC=)E6#%$G3443O'73&lt;73 S#6C(E6#%$G 344EO'7676 %'()'769 S#&amp;6C(3442O '7 3&lt; 7 3 %' ( )'7 69 L7 &amp;%# : $&amp;#("('#&amp;$$'## #' : 'S ( ( ' (#'% #(' B' #%'$% &amp; &amp;&amp;' : $B$ $$' ' $#?' # ( &amp;'G #)? #' : '" ( C=) $$' Q #% ' #"#('B'&amp;$&amp;'K 63/33E#7276"63&lt;602L7 ( # &amp; (# #%'$ %'G' #8% # ($G&amp;%&amp;#%'=)'??'($'&amp;%$$' #%'$' %'' G '% K 63/ 332 #7 27E76 ' %?%L7#'B'%(%#$;;'=&amp;GG=) ('";88%%"#%?%#=)%G' (')''':'%7 ( #)(# #' B' %(% (' '' ?' # '' &amp;? ;' # )'%%7 )G #) ( ??'($' %%".#%?%A#%'''="'=)%''# =B'''##)???%#%#'''=K 639 09 #7 EG1 ' GGL7 $ # = '' # '''= #(' B' %#' #%&amp;# # )$G # ' &amp; ' &amp;? # &amp;' K$'' % D#&amp;" M8" % # (" ''%1'%8 #)'' # %C ' 'A #)&amp;'L'%'#)%('#$'#&amp;(#)&amp;&amp;%'7 #%#'8G$A$$#35H'''=&amp;$'#' $&amp;' # #??%' %%$' = &amp;(' ? ( #) '('% '(K?7 6390&lt;#75L7 &lt;7 ,''''#)'&amp;X!!!!!!!!!!#63C'3446"' 88% 6/// 54)/0E ?7 657 #' B' (% : #' # )% #)(' # )%(' #' : '" ' 3446" &amp;= )&amp;'% # '#%G'%$34447 &amp;;#&amp;''#D??:)%('# )# # $A # )% 3446 K?7 %$="E-3449"&amp;7/6"647EL"G''(#53)&lt;/E?7657</w:t>
      </w:r>
    </w:p>
    <w:p>
      <w:r>
        <w:t>(#)(#"#%?%'=&amp;('&amp;%'# D$$??''#'('%$&amp;'%&amp;%''(K(#=?' 2L # ' &amp;(%" : ( 5E)322 ?7 &amp; % K =B'</w:t>
      </w:r>
    </w:p>
    <w:p>
      <w:r>
        <w:t>1234013445 -62165- '' # 3443" 6" &amp;7 2EL7 $$ G' '##% ''$&amp;'#)D#'(#24D"'#%DG#$# ?%:$.#'&amp;3443K26"0DS %$="E-3449"&amp;7/4"/73L"$''#'B'&amp;'%:55)549?7&lt;57 ,)8' # %#' ( #)(#" (' # ( = ' %'' M8% # 2/ $$'##%&amp;&amp;'S' , #&amp; 32 " G%%? #) &amp;$ #)%'G$'" ' &amp;%' &amp;&amp;'%%##'("#$'##$'7 " ?' # )M8 ' # $''?'"=A8''('%%8; ('#&amp;'"&amp;('B'&amp;$&amp;'&amp;%#'# ('''=K?73444&amp;7E62L7 C'?-'-&amp;#&amp;%# :G''$'#&amp;#65H#)(#"=&amp;'(: 20)6&lt;4?7&lt;47 $&amp;#(#%'$'(''&amp;;(#'%#': ' 'A #V(#'% # 64"0/ H"= )( #' : &amp;'' #)(#'%KZ53)&lt;/E?765-20)6&lt;4?7&lt;4[A644O53)&lt;/E?765\64"0/L7 /7 (#=&amp;%;#"('#''="$?#%" C'%7</w:t>
      </w:r>
    </w:p>
    <w:p>
      <w:r>
        <w:t>1234013445 -65165- *. * *</w:t>
      </w:r>
    </w:p>
    <w:p>
      <w:r>
        <w:t># /0121-- 3 411 1 56 78&amp; "9 21-</w:t>
      </w:r>
    </w:p>
    <w:p>
      <w:r>
        <w:t>67 %(G7 # 21</w:t>
      </w:r>
    </w:p>
    <w:p>
      <w:r>
        <w:t>37 C''7 E7 '=&amp;%#'8''7 27 ?$ &amp;' # =V &amp;(' ?$ ' &amp;%' B' # #% # E4 C #; '?' &amp;; # G ?%#% K,D]YD?=9"9442</w:t>
      </w:r>
    </w:p>
    <w:p>
      <w:r>
        <w:t>L"&amp;(#$';##' &amp;G"?$%$'A'7&lt;3#?%#%G?%#%#60 C 3445 K LS $%$ # #' #= " $'? ' $.#&amp;('&amp;'8'#'#$#'S#' B' #% G ?%#% &amp; ( &amp;' &amp; ( %'= A #' # )'7 23 7 &amp;%' B' ' &amp;; &amp; # '"(=%$$$.#&amp;("#('B'C':)(7</w:t>
      </w:r>
    </w:p>
    <w:p>
      <w:r>
        <w:t>8??</w:t>
      </w:r>
    </w:p>
    <w:p>
      <w:r>
        <w:t>,</w:t>
      </w:r>
    </w:p>
    <w:p>
      <w:r>
        <w:t>&amp;%#'</w:t>
      </w:r>
    </w:p>
    <w:p>
      <w:r>
        <w:t>G,</w:t>
      </w:r>
    </w:p>
    <w:p>
      <w:r>
        <w:t>%'-C'O</w:t>
      </w:r>
    </w:p>
    <w:p>
      <w:r>
        <w:t>%#%= ,</w:t>
      </w:r>
    </w:p>
    <w:p>
      <w:r>
        <w:t>&amp;?$#&amp;%'B'''?%A&amp;'=V:V???%#% #&amp;8??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