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ATAS/329/2006 vom 4. April 2006</w:t>
      </w:r>
    </w:p>
    <w:p>
      <w:r>
        <w:t>GE Cour de justice, 2006-04-04, DE</w:t>
      </w:r>
    </w:p>
    <w:p>
      <w:r>
        <w:rPr>
          <w:b/>
        </w:rPr>
        <w:t xml:space="preserve">Quelle: </w:t>
      </w:r>
      <w:r>
        <w:t>https://mcp.opencaselaw.ch/entscheid/ge_gerichte_ATAS_329_2006</w:t>
      </w:r>
    </w:p>
    <w:p>
      <w:r>
        <w:t>FR: GE_GERICHTE ATAS/329/2006 du 4 avril 2006</w:t>
      </w:r>
    </w:p>
    <w:p>
      <w:r>
        <w:t>IT: GE_GERICHTE ATAS/329/2006 del 4 aprile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#$%&amp;#'(() #&amp;'*#'((% ++ + , +, , ,- ' $ . '((%</w:t>
      </w:r>
    </w:p>
    <w:p>
      <w:r>
        <w:t>////////// 0 //////////</w:t>
      </w:r>
    </w:p>
    <w:p>
      <w:r>
        <w:t>!</w:t>
      </w:r>
    </w:p>
    <w:p>
      <w:r>
        <w:t>1 2 3+,4 ""!!" #!"$#%# !&amp;'() '*&amp;&amp;+,</w:t>
      </w:r>
    </w:p>
    <w:p>
      <w:r>
        <w:t>1 ++1 +5,21 &amp;)*-. / 2 +"$#% 0%!'# ! '-1&amp;2,</w:t>
      </w:r>
    </w:p>
    <w:p>
      <w:r>
        <w:t>30</w:t>
      </w:r>
    </w:p>
    <w:p>
      <w:r>
        <w:t>4.(54&amp;**1 &amp;41 1 )6 7%! &amp;* 78" &amp;**1 ))9 :$ "$ #"9 "! # 3 "8 ; 2 "#: 3# ?!"%6 56 7%!"8 !830""!"0.&amp;**1!3!3!"@ 00" "$3)A&amp;**1# ?3!" #!%6 .6 "$3 ""!3#!" "!"!!" #38 =6 !" #" "# " 6 8: @#3# ?3"!33"$B@?#!" @ 3# %00%!""!36 16 #")' ! $&amp;**1"$33 3&gt;! %33 !!! @"# "$""!3 &gt; " ! 8"! # 3#!%#!!" !"6 (6 C!""!&amp;1 ! $&amp;**1"$#@!!! !3 "!" #3!" 36 A6 " &amp;* 78" &amp;**( &gt;! %33 "0 3 "$ 3 &gt; # 3 #3 8"! 3!3 3 #38!" @"0!" @##"!#00"!6 '6 &amp;178"&amp;**("$ 3#"6 !"8!"%!" !"$33!"8!D E ;2 " # #!!" "$ #%83# 2 7"&amp;**.6@=##!!" #38 = &gt;"7 "%6 E; " " ##!!" "$#%#33!</w:t>
      </w:r>
    </w:p>
    <w:p>
      <w:r>
        <w:t>4.(54&amp;**1 541 "#" "! 22 G# 3)-'-B)--5HE G )--5 B )--AH 2 2 G)--' B 0" &amp;***H 2 G7&gt;@B #!$ &amp;**)H G7&gt;@B 7"! &amp;**&amp;H 2 2 G7&gt;@B 8" &amp;**5H I ?"9 #! 8! #9 F2 F 22</w:t>
      </w:r>
    </w:p>
    <w:p>
      <w:r>
        <w:t>J EF! !.&amp;**1B&amp;@1(506&amp;*6 -6 #" )A &amp;**( "$ "&gt;3 ? #!" "9 # K!"0 3E"&gt;#!%"!?3!3 $ !&gt;@ @!#!" @""5)78"&amp;**(6 )*6 @$@ $7!" 3"0"?33!3%3B7%6 + )6 @!6&amp;1 "033"$#%#38 =# 0" 8""8"8!!"8""!3)A3$)--5GFH!38"% )78"&amp;***9%# 3"8 6 &gt; 7 "! ! #L #!!" !"B#!%G!6)&amp;&amp;!)&amp;5 "8"EH 7%""8 #3!!@!6A56) "033 #38 = # 0" &amp;1 7" )-'&amp; GH "! B 98 "$ ! "#") M!&amp;**5 "!#9&gt;@00"" 3!3!"G!6).&amp;H?3!@ 00"#!%$3 3#!"!" 3!"3#7%"8 6 &amp;6 2 @!6&amp;&amp;FG 8!8"%#")78"&amp;***H "8 #!!" !" &gt;" ! "% ! #!%3 0 3!?!6)&amp;&amp;)&amp;5).)!).&amp;I!65B1F@##"&gt;! # %" !!B!03G6)H6 :&gt; 7 "!#!!" !"B#!% # B"003!#!!" !"%!3 8 " "$ #% ?"!! 38!! ! "8 ! #!!" !"%!38 ""$#%?"!!38!! ! " "%G06!6&amp;.FH6 7 ! B #!!" !" ! B @8 " "$ #% ?"!! ! " "% "!3C! !"8 G F)&amp;'&amp;5*I F)&amp;-...H6</w:t>
      </w:r>
    </w:p>
    <w:p>
      <w:r>
        <w:t>L#9 7% #"9 "! 3 #!% # "!"3 #!!" !" &gt;" ! "% # 6 ! #!"! !L#!"%'7"!)-'-L!#!. &amp;**1!B&gt;7%!"8 !8?3! "6 56 2 ! # "! #!!" &gt;" #! "% # ; " &gt;"#;</w:t>
      </w:r>
    </w:p>
    <w:p>
      <w:r>
        <w:t>4.(54&amp;**1 .41 2 L! &gt;" "! B ?E 3# !!)'@)--06A*6 .6 0 3! B 7"# #" 7 3!"! # #!% 7&gt;@ !!0!#!!" !" 7 "! "8 3$330"""!!#!!" "!B"!3C! #! " !!E"6"!3C! !3!?""3% @!6)&amp; @ #38 =# 0" 8""8"8!!"8""!3 )'8")-'.G&amp;H !?3%!"""E"!#3" G F #$"35(4*&amp;)'7"!&amp;**5H 16 &gt;" 0"3#L!6A56&amp;#3"&gt; ! "8!#38 "# 3"##"!#""#%!"!6L!6 '-,6) "# 3""!!"8)&amp;#!$)-'1G H #38 "! &gt;! B " &gt; # 3 ! %!"! # #!"6 !0 " 3$ ! 3 ! #8! C! " B :% #!" &gt;" %"! "9!33" !3 "%3%9!3G F)&amp;()1) "6.$H6 "$0333%!##3&gt;L"="0" "003 ! L #! !" !"!3 # " 0" # 3B:%L#!"&gt;"%"!#3%9!3 "9!33" L!6'16&amp;!6 "033LE8""!8"8! G 2H G!! !6 ()!6 "033#!" %33 "[ 8"%#")78"&amp;**5]!L!#! "!?3# L!6'16&amp;!60 2[!!!6()!6% ] "!&gt;"L##3" "!938 ##37!L !" 3#B#!"%"!!"G!"&gt;2&amp;**&amp;#6()H6 "$ 3 "9 &gt; " L ! " 3# 7!"0" # L#9 L!!"! 7!"0" 8: &gt;L" "! 3 #"!L3 !62#"8"!3 &gt; $ !" ! !"! "$ B !9 $ 3: &gt;" ! 3!3 38"!3 @" L3!"! 0 3B $"%!" "% !8" !" !#"$L" C! L L!6 A16 L3 ! 0"?3 L B1**06 NNN</w:t>
      </w:r>
    </w:p>
    <w:p>
      <w:r>
        <w:t>4.(54&amp;**1 141</w:t>
      </w:r>
    </w:p>
    <w:p>
      <w:r>
        <w:t>+ , 1 + , +, ,</w:t>
      </w:r>
    </w:p>
    <w:p>
      <w:r>
        <w:t>67080 9 :00 0 ;" "!3C! #! " "3!9.&amp;**17&gt;@ !!0!6 &amp;6 L= !!&gt;$ "6 56 ; " @#8!0 !#3!C! 3" 5* 7 9 !"0"!" # #" 3 3 "$0332:O"P: 0&gt;"((**.</w:t>
      </w:r>
    </w:p>
    <w:p>
      <w:r>
        <w:t>! " ?#"6 3" #! C! # %36 3 " "! D H ""&gt; ?!! &gt; 3"" ! 3" $!" " ! # 3"" !!&gt;3I$H?# # &gt; !"0"!"# 8 "!! !3"" IH# !"%! #3!!62"3 " !"!#! "33!333 !!H$H!H"E "$033# #!!"9 &gt;@" 83"8$63 " !" = #8 &gt;" ! 7 "! "" &gt; 3"" !!&gt;3 ! @8 ## &gt;3!3?#3"3 !G!6)5&amp;)*(!)*'H6</w:t>
      </w:r>
    </w:p>
    <w:p>
      <w:r>
        <w:t>%00</w:t>
      </w:r>
    </w:p>
    <w:p>
      <w:r>
        <w:t>" 2</w:t>
      </w:r>
    </w:p>
    <w:p>
      <w:r>
        <w:t>3"!D</w:t>
      </w:r>
    </w:p>
    <w:p>
      <w:r>
        <w:t>$2</w:t>
      </w:r>
    </w:p>
    <w:p>
      <w:r>
        <w:t>#" 0 #3!C!! !"0"3?#!"""&gt;LBL00"033 "#%00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