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ATAS/329/2004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https://mcp.opencaselaw.ch/entscheid/ge_gerichte_ATAS_329_2004</w:t>
      </w:r>
    </w:p>
    <w:p>
      <w:r>
        <w:t>FR: GE_GERICHTE ATAS/329/2004 du 4 mai 2004</w:t>
      </w:r>
    </w:p>
    <w:p>
      <w:r>
        <w:t>IT: GE_GERICHTE ATAS/329/2004 del 4 maggio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"</w:t>
      </w:r>
    </w:p>
    <w:p>
      <w:r>
        <w:t>2 +2</w:t>
      </w:r>
    </w:p>
    <w:p>
      <w:r>
        <w:t>&gt;</w:t>
      </w:r>
    </w:p>
    <w:p>
      <w:r>
        <w:t>" ' 6" ! " CD 5 ' 7 " 1 &lt; +&amp;&amp;02 02</w:t>
      </w:r>
    </w:p>
    <w:p>
      <w:r>
        <w:t>&lt; 7</w:t>
      </w:r>
    </w:p>
    <w:p>
      <w:r>
        <w:t>72 %2 ;</w:t>
      </w:r>
    </w:p>
    <w:p>
      <w:r>
        <w:t>7 "</w:t>
      </w:r>
    </w:p>
    <w:p>
      <w:r>
        <w:t>&gt;: 7) ;</w:t>
      </w:r>
    </w:p>
    <w:p>
      <w:r>
        <w:t>7! ? "</w:t>
      </w:r>
    </w:p>
    <w:p>
      <w:r>
        <w:t>"! " 0&amp; &lt; "(</w:t>
      </w:r>
    </w:p>
    <w:p>
      <w:r>
        <w:t>; 7 7 "! "!</w:t>
      </w:r>
    </w:p>
    <w:p>
      <w:r>
        <w:t>$ ;!"! " 9 GCSTC;&gt; -9 -&amp;&amp;% 9</w:t>
      </w:r>
    </w:p>
    <w:p>
      <w:r>
        <w:t>E 72</w:t>
      </w:r>
    </w:p>
    <w:p>
      <w:r>
        <w:t>"!</w:t>
      </w:r>
    </w:p>
    <w:p>
      <w:r>
        <w:t>7 ? 75!2</w:t>
      </w:r>
    </w:p>
    <w:p>
      <w:r>
        <w:t>! " U B "&gt; E &gt; "!</w:t>
      </w:r>
    </w:p>
    <w:p>
      <w:r>
        <w:t>"! $</w:t>
      </w:r>
    </w:p>
    <w:p>
      <w:r>
        <w:t>7 "</w:t>
      </w:r>
    </w:p>
    <w:p>
      <w:r>
        <w:t>"! &gt;!L $B E7 7 &gt; ;</w:t>
      </w:r>
    </w:p>
    <w:p>
      <w:r>
        <w:t>7) " "</w:t>
      </w:r>
    </w:p>
    <w:p>
      <w:r>
        <w:t>"!L B 7</w:t>
      </w:r>
    </w:p>
    <w:p>
      <w:r>
        <w:t>5</w:t>
      </w:r>
    </w:p>
    <w:p>
      <w:r>
        <w:t>"</w:t>
      </w:r>
    </w:p>
    <w:p>
      <w:r>
        <w:t>7!2 G</w:t>
      </w:r>
    </w:p>
    <w:p>
      <w:r>
        <w:t>!</w:t>
      </w:r>
    </w:p>
    <w:p>
      <w:r>
        <w:t>7</w:t>
      </w:r>
    </w:p>
    <w:p>
      <w:r>
        <w:t>!! ! !!</w:t>
      </w:r>
    </w:p>
    <w:p>
      <w:r>
        <w:t>B $B</w:t>
      </w:r>
    </w:p>
    <w:p>
      <w:r>
        <w:t>B *"9</w:t>
      </w:r>
    </w:p>
    <w:p>
      <w:r>
        <w:t>$ ;!"! "</w:t>
      </w:r>
    </w:p>
    <w:p>
      <w:r>
        <w:t>7 7</w:t>
      </w:r>
    </w:p>
    <w:p>
      <w:r>
        <w:t>(</w:t>
      </w:r>
    </w:p>
    <w:p>
      <w:r>
        <w:t>&gt;: ") "! )$2</w:t>
      </w:r>
    </w:p>
    <w:p>
      <w:r>
        <w:t>! "</w:t>
      </w:r>
    </w:p>
    <w:p>
      <w:r>
        <w:t>F " 7)9 &gt;</w:t>
      </w:r>
    </w:p>
    <w:p>
      <w:r>
        <w:t>&lt;9</w:t>
      </w:r>
    </w:p>
    <w:p>
      <w:r>
        <w:t>&gt;</w:t>
      </w:r>
    </w:p>
    <w:p>
      <w:r>
        <w:t>"! &gt;!</w:t>
      </w:r>
    </w:p>
    <w:p>
      <w:r>
        <w:t>:)77 " &gt;</w:t>
      </w:r>
    </w:p>
    <w:p>
      <w:r>
        <w:t>!! E7!"!</w:t>
      </w:r>
    </w:p>
    <w:p>
      <w:r>
        <w:t>A2 10+9 1&amp;-</w:t>
      </w:r>
    </w:p>
    <w:p>
      <w:r>
        <w:t>1&amp;. B2</w:t>
      </w:r>
    </w:p>
    <w:p>
      <w:r>
        <w:t>5;;( U #* V</w:t>
      </w:r>
    </w:p>
    <w:p>
      <w:r>
        <w:t>7!" U</w:t>
      </w:r>
    </w:p>
    <w:p>
      <w:r>
        <w:t>=</w:t>
      </w:r>
    </w:p>
    <w:p>
      <w:r>
        <w:t>7 ; " 7! ?</w:t>
      </w:r>
    </w:p>
    <w:p>
      <w:r>
        <w:t>;! E 7</w:t>
      </w:r>
    </w:p>
    <w:p>
      <w:r>
        <w:t>&gt;:' :;; ;!"! "</w:t>
      </w:r>
    </w:p>
    <w:p>
      <w:r>
        <w:t>! ": ' :! 7</w:t>
      </w:r>
    </w:p>
    <w:p>
      <w:r>
        <w:t>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