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https://mcp.opencaselaw.ch/entscheid/ge_gerichte_ATAS_329_2003</w:t>
      </w:r>
    </w:p>
    <w:p>
      <w:r>
        <w:t>FR: GE_GERICHTE ATAS/329/2003 du 11 décembre 2003</w:t>
      </w:r>
    </w:p>
    <w:p>
      <w:r>
        <w:t>IT: GE_GERICHTE ATAS/329/2003 del 11 dicembre 2003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34 56 /</w:t>
        <w:tab/>
        <w:t>(07</w:t>
      </w:r>
    </w:p>
    <w:p>
      <w:r>
        <w:t>488 9: 44</w:t>
      </w:r>
    </w:p>
    <w:p>
      <w:r>
        <w:t>;4 " :: " 6&lt; "54</w:t>
      </w:r>
    </w:p>
    <w:p>
      <w:r>
        <w:t>' =8&lt;4 %'',. 0 &gt;</w:t>
      </w:r>
    </w:p>
    <w:p>
      <w:r>
        <w:t>/?544 "/ 54 5 5 @;8. /4A ":44</w:t>
      </w:r>
    </w:p>
    <w:p>
      <w:r>
        <w:t>( B4455 C</w:t>
        <w:tab/>
        <w:t>! &lt; D . &amp;.</w:t>
      </w:r>
    </w:p>
    <w:p>
      <w:r>
        <w:t>584" " % E&lt;4 %'''</w:t>
      </w:r>
    </w:p>
    <w:p>
      <w:r>
        <w:t>F% "8:&gt; &amp;--%! /</w:t>
        <w:tab/>
        <w:t>(0</w:t>
      </w:r>
    </w:p>
    <w:p>
      <w:r>
        <w:t>=4 /&gt;E "/ G "/:59</w:t>
      </w:r>
    </w:p>
    <w:p>
      <w:r>
        <w:t>"A</w:t>
      </w:r>
    </w:p>
    <w:p>
      <w:r>
        <w:t>8&lt;4 "</w:t>
      </w:r>
    </w:p>
    <w:p>
      <w:r>
        <w:t>4</w:t>
      </w:r>
    </w:p>
    <w:p>
      <w:r>
        <w:t>;&lt;4 " :54 34)56</w:t>
      </w:r>
    </w:p>
    <w:p>
      <w:r>
        <w:t>47</w:t>
      </w:r>
    </w:p>
    <w:p>
      <w:r>
        <w:t>==8 54 54</w:t>
      </w:r>
    </w:p>
    <w:p>
      <w:r>
        <w:t>8:84 &lt;8 D ( C 5</w:t>
      </w:r>
    </w:p>
    <w:p>
      <w:r>
        <w:t>4&lt;48 "/":44. 44! 5 /8 &amp;--%!</w:t>
      </w:r>
    </w:p>
    <w:p>
      <w:r>
        <w:t>: " HB IJ---.)</w:t>
      </w:r>
    </w:p>
    <w:p>
      <w:r>
        <w:t>88 54 3546 &amp;! = 47. F.</w:t>
      </w:r>
    </w:p>
    <w:p>
      <w:r>
        <w:t>"844 " &amp; E4 &amp;--&amp;!</w:t>
      </w:r>
    </w:p>
    <w:p>
      <w:r>
        <w:t>4</w:t>
      </w:r>
    </w:p>
    <w:p>
      <w:r>
        <w:t>8:8</w:t>
      </w:r>
    </w:p>
    <w:p>
      <w:r>
        <w:t>54: " HB &amp;J%I!+ D 4 " 44 :58:4 0* * * D /</w:t>
        <w:tab/>
        <w:t>(0! " HB I%+.) 5" ? #4 " J":44. .</w:t>
      </w:r>
    </w:p>
    <w:p>
      <w:r>
        <w:t>&amp;' E4 &amp;--&amp;! /</w:t>
        <w:tab/>
        <w:t>(0</w:t>
      </w:r>
    </w:p>
    <w:p>
      <w:r>
        <w:t>4E8</w:t>
      </w:r>
    </w:p>
    <w:p>
      <w:r>
        <w:t>4 5</w:t>
      </w:r>
    </w:p>
    <w:p>
      <w:r>
        <w:t>4!</w:t>
      </w:r>
    </w:p>
    <w:p>
      <w:r>
        <w:t>"844</w:t>
      </w:r>
    </w:p>
    <w:p>
      <w:r>
        <w:t>=4 &lt;4 A J":44</w:t>
      </w:r>
    </w:p>
    <w:p>
      <w:r>
        <w:t>&lt; 4"85" 44 D</w:t>
      </w:r>
    </w:p>
    <w:p>
      <w:r>
        <w:t>4 "/)&lt;44</w:t>
      </w:r>
    </w:p>
    <w:p>
      <w:r>
        <w:t>&lt;4&lt; " ;5: 5? &lt;"4</w:t>
      </w:r>
    </w:p>
    <w:p>
      <w:r>
        <w:t>A/4 &lt;4 =4 /&gt;E "</w:t>
      </w:r>
    </w:p>
    <w:p>
      <w:r>
        <w:t>=4 "/ 554</w:t>
      </w:r>
    </w:p>
    <w:p>
      <w:r>
        <w:t>A48 "/4"85". 44!</w:t>
      </w:r>
    </w:p>
    <w:p>
      <w:r>
        <w:t>"844 "</w:t>
      </w:r>
    </w:p>
    <w:p>
      <w:r>
        <w:t>4 84 8 "</w:t>
      </w:r>
    </w:p>
    <w:p>
      <w:r>
        <w:t>: K</w:t>
      </w:r>
    </w:p>
    <w:p>
      <w:r>
        <w:t>4:54A4</w:t>
      </w:r>
    </w:p>
    <w:p>
      <w:r>
        <w:t>"&gt; 554 " / 0! 4 5 A</w:t>
      </w:r>
    </w:p>
    <w:p>
      <w:r>
        <w:t>"&lt;4 $ 8</w:t>
      </w:r>
    </w:p>
    <w:p>
      <w:r>
        <w:t>54. .</w:t>
      </w:r>
    </w:p>
    <w:p>
      <w:r>
        <w:t>58&lt;4 " , &gt; &amp;--&amp;!</w:t>
      </w:r>
    </w:p>
    <w:p>
      <w:r>
        <w:t>4</w:t>
      </w:r>
    </w:p>
    <w:p>
      <w:r>
        <w:t>558</w:t>
      </w:r>
    </w:p>
    <w:p>
      <w:r>
        <w:t>E " .</w:t>
      </w:r>
    </w:p>
    <w:p>
      <w:r>
        <w:t>5"4 54 546! "</w:t>
      </w:r>
    </w:p>
    <w:p>
      <w:r>
        <w:t>4 " J":44 " , &gt; &amp;--% "8 D /</w:t>
        <w:tab/>
        <w:t>(0 " A 4 44 A</w:t>
      </w:r>
    </w:p>
    <w:p>
      <w:r>
        <w:t>: "</w:t>
      </w:r>
    </w:p>
    <w:p>
      <w:r>
        <w:t>#4 ==44</w:t>
      </w:r>
    </w:p>
    <w:p>
      <w:r>
        <w:t>/8&lt;4 D HB IJ---.) 3546 %! = 47. +.</w:t>
      </w:r>
    </w:p>
    <w:p>
      <w:r>
        <w:t>::44</w:t>
      </w:r>
    </w:p>
    <w:p>
      <w:r>
        <w:t>"</w:t>
      </w:r>
    </w:p>
    <w:p>
      <w:r>
        <w:t>:46 0* * 34)56</w:t>
      </w:r>
    </w:p>
    <w:p>
      <w:r>
        <w:t>::44! :</w:t>
      </w:r>
    </w:p>
    <w:p>
      <w:r>
        <w:t>4&gt; " 87</w:t>
      </w:r>
    </w:p>
    <w:p>
      <w:r>
        <w:t>4:54 D</w:t>
      </w:r>
    </w:p>
    <w:p>
      <w:r>
        <w:t>"84</w:t>
      </w:r>
    </w:p>
    <w:p>
      <w:r>
        <w:t>%- &lt;:&gt; &amp;--&amp; 5 4 =4 5 "</w:t>
      </w:r>
    </w:p>
    <w:p>
      <w:r>
        <w:t>:A</w:t>
      </w:r>
    </w:p>
    <w:p>
      <w:r>
        <w:t>E4"</w:t>
      </w:r>
    </w:p>
    <w:p>
      <w:r>
        <w:t>546 4.</w:t>
      </w:r>
    </w:p>
    <w:p>
      <w:r>
        <w:t>%% &lt;:&gt; &amp;--&amp;!</w:t>
      </w:r>
    </w:p>
    <w:p>
      <w:r>
        <w:t>448</w:t>
      </w:r>
    </w:p>
    <w:p>
      <w:r>
        <w:t>5:4 "84! A4 4</w:t>
      </w:r>
    </w:p>
    <w:p>
      <w:r>
        <w:t>88 "8 5</w:t>
      </w:r>
    </w:p>
    <w:p>
      <w:r>
        <w:t>::44!</w:t>
      </w:r>
    </w:p>
    <w:p>
      <w:r>
        <w:t>&amp;' &lt;:&gt; &amp;--&amp;.</w:t>
      </w:r>
    </w:p>
    <w:p>
      <w:r>
        <w:t>A4</w:t>
      </w:r>
    </w:p>
    <w:p>
      <w:r>
        <w:t>&lt; "84 A</w:t>
      </w:r>
    </w:p>
    <w:p>
      <w:r>
        <w:t>::44</w:t>
      </w:r>
    </w:p>
    <w:p>
      <w:r>
        <w:t>=4?8</w:t>
      </w:r>
    </w:p>
    <w:p>
      <w:r>
        <w:t>% "8:&gt; &amp;--&amp;.</w:t>
      </w:r>
    </w:p>
    <w:p>
      <w:r>
        <w:t>/ 5 =4 &lt;4</w:t>
      </w:r>
    </w:p>
    <w:p>
      <w:r>
        <w:t>"8:44 "</w:t>
      </w:r>
    </w:p>
    <w:p>
      <w:r>
        <w:t>&lt; "84 4:54.</w:t>
      </w:r>
    </w:p>
    <w:p>
      <w:r>
        <w:t>) F*+)</w:t>
      </w:r>
    </w:p>
    <w:p>
      <w:r>
        <w:t>*%,% *&amp;--&amp; I.</w:t>
      </w:r>
    </w:p>
    <w:p>
      <w:r>
        <w:t>5!</w:t>
      </w:r>
    </w:p>
    <w:p>
      <w:r>
        <w:t>=4</w:t>
      </w:r>
    </w:p>
    <w:p>
      <w:r>
        <w:t>8;8 54 " 54</w:t>
      </w:r>
    </w:p>
    <w:p>
      <w:r>
        <w:t>54!</w:t>
      </w:r>
    </w:p>
    <w:p>
      <w:r>
        <w:t>A &gt;4! "</w:t>
      </w:r>
    </w:p>
    <w:p>
      <w:r>
        <w:t>54 L</w:t>
      </w:r>
    </w:p>
    <w:p>
      <w:r>
        <w:t>"4 M 4)56.</w:t>
      </w:r>
    </w:p>
    <w:p>
      <w:r>
        <w:t>0# %.</w:t>
      </w:r>
    </w:p>
    <w:p>
      <w:r>
        <w:t>4 =8"8</w:t>
      </w:r>
    </w:p>
    <w:p>
      <w:r>
        <w:t>54 ;88 " "4 "</w:t>
      </w:r>
    </w:p>
    <w:p>
      <w:r>
        <w:t>4 " + &gt; &amp;--- 3 N 0 ,F-.%7! 8</w:t>
      </w:r>
    </w:p>
    <w:p>
      <w:r>
        <w:t>&lt;4;</w:t>
      </w:r>
    </w:p>
    <w:p>
      <w:r>
        <w:t>% E&lt;4 &amp;--F</w:t>
      </w:r>
    </w:p>
    <w:p>
      <w:r>
        <w:t>A4</w:t>
      </w:r>
    </w:p>
    <w:p>
      <w:r>
        <w:t>O8 " :"4=44 "</w:t>
      </w:r>
    </w:p>
    <w:p>
      <w:r>
        <w:t>4 =8"8</w:t>
      </w:r>
    </w:p>
    <w:p>
      <w:r>
        <w:t>/)&lt;44</w:t>
      </w:r>
    </w:p>
    <w:p>
      <w:r>
        <w:t>&lt;4&lt; 3 0 N 0 ,F%.%-7</w:t>
      </w:r>
    </w:p>
    <w:p>
      <w:r>
        <w:t>"</w:t>
      </w:r>
    </w:p>
    <w:p>
      <w:r>
        <w:t>6;: 3 0 N 0 ,F%.%-%7! / 5 554&gt;</w:t>
      </w:r>
    </w:p>
    <w:p>
      <w:r>
        <w:t>/56! "6</w:t>
      </w:r>
    </w:p>
    <w:p>
      <w:r>
        <w:t>A</w:t>
      </w:r>
    </w:p>
    <w:p>
      <w:r>
        <w:t>E; "</w:t>
      </w:r>
    </w:p>
    <w:p>
      <w:r>
        <w:t>4 / 5 D 5"</w:t>
      </w:r>
    </w:p>
    <w:p>
      <w:r>
        <w:t>4"84</w:t>
      </w:r>
    </w:p>
    <w:p>
      <w:r>
        <w:t>:"4=44 " "4</w:t>
      </w:r>
    </w:p>
    <w:p>
      <w:r>
        <w:t>" /8 " =4 584 D</w:t>
      </w:r>
    </w:p>
    <w:p>
      <w:r>
        <w:t>" "8:4 "</w:t>
      </w:r>
    </w:p>
    <w:p>
      <w:r>
        <w:t>"844 44;4</w:t>
      </w:r>
    </w:p>
    <w:p>
      <w:r>
        <w:rPr>
          <w:b/>
        </w:rPr>
        <w:t>E. 3</w:t>
      </w:r>
    </w:p>
    <w:p>
      <w:r>
        <w:t>B %-</w:t>
      </w:r>
    </w:p>
    <w:p>
      <w:r>
        <w:t>%%F N B %&amp;%</w:t>
      </w:r>
    </w:p>
    <w:p>
      <w:r>
        <w:t>&amp;'7.</w:t>
      </w:r>
    </w:p>
    <w:p>
      <w:r>
        <w:t>) *+)</w:t>
      </w:r>
    </w:p>
    <w:p>
      <w:r>
        <w:t>*%,% *&amp;--&amp;</w:t>
      </w:r>
    </w:p>
    <w:p>
      <w:r>
        <w:t>.&amp;</w:t>
      </w:r>
    </w:p>
    <w:p>
      <w:r>
        <w:t>/56!</w:t>
      </w:r>
    </w:p>
    <w:p>
      <w:r>
        <w:t>#4 "/ : " HB IJ---.) 5Q 5 J":44 = 54 " 4 "8:4</w:t>
      </w:r>
    </w:p>
    <w:p>
      <w:r>
        <w:t>" /.</w:t>
      </w:r>
    </w:p>
    <w:p>
      <w:r>
        <w:t>. % 0</w:t>
      </w:r>
    </w:p>
    <w:p>
      <w:r>
        <w:t>I . % 4. # 0.</w:t>
      </w:r>
    </w:p>
    <w:p>
      <w:r>
        <w:t>"/4 4):$:</w:t>
      </w:r>
    </w:p>
    <w:p>
      <w:r>
        <w:t>&lt;4</w:t>
      </w:r>
    </w:p>
    <w:p>
      <w:r>
        <w:t>:</w:t>
      </w:r>
    </w:p>
    <w:p>
      <w:r>
        <w:t>A/#4 ==44</w:t>
      </w:r>
    </w:p>
    <w:p>
      <w:r>
        <w:t>"8 "</w:t>
      </w:r>
    </w:p>
    <w:p>
      <w:r>
        <w:t>=4 "/":44 3546 %! = 47.</w:t>
      </w:r>
    </w:p>
    <w:p>
      <w:r>
        <w:t>: 44;4?</w:t>
      </w:r>
    </w:p>
    <w:p>
      <w:r>
        <w:t>44</w:t>
      </w:r>
    </w:p>
    <w:p>
      <w:r>
        <w:t>4 "4 &lt;</w:t>
      </w:r>
    </w:p>
    <w:p>
      <w:r>
        <w:t>4&lt;48 "/":44 4A " /</w:t>
        <w:tab/>
        <w:t>(0</w:t>
      </w:r>
    </w:p>
    <w:p>
      <w:r>
        <w:t>/ 5 88 598 5</w:t>
      </w:r>
    </w:p>
    <w:p>
      <w:r>
        <w:t>4A4"4 "/==4 E4"4A AJ4 4 48 :$: /4 /&lt;4 88 ":44 " /</w:t>
        <w:tab/>
        <w:t>(0.</w:t>
      </w:r>
    </w:p>
    <w:p>
      <w:r>
        <w:t>:4=!</w:t>
      </w:r>
    </w:p>
    <w:p>
      <w:r>
        <w:t>"4 $ E8</w:t>
      </w:r>
    </w:p>
    <w:p>
      <w:r>
        <w:t>"844 "</w:t>
      </w:r>
    </w:p>
    <w:p>
      <w:r>
        <w:t>4 " &amp; E4 &amp;--&amp; =4:8.</w:t>
      </w:r>
    </w:p>
    <w:p>
      <w:r>
        <w:t>) +*+)</w:t>
      </w:r>
    </w:p>
    <w:p>
      <w:r>
        <w:t>*%,% *&amp;--&amp; $</w:t>
        <w:tab/>
        <w:t>#0 #0"</w:t>
        <w:tab/>
        <w:t>$#</w:t>
        <w:tab/>
        <w:tab/>
        <w:t>"$</w:t>
        <w:tab/>
        <w:t>$0</w:t>
      </w:r>
    </w:p>
    <w:p>
      <w:r>
        <w:t>&lt;</w:t>
      </w:r>
    </w:p>
    <w:p>
      <w:r>
        <w:t>%. 8</w:t>
      </w:r>
    </w:p>
    <w:p>
      <w:r>
        <w:t>&lt;&gt; N &lt;</w:t>
      </w:r>
    </w:p>
    <w:p>
      <w:r>
        <w:t>&amp;.</w:t>
      </w:r>
    </w:p>
    <w:p>
      <w:r>
        <w:t>E N F. =:</w:t>
      </w:r>
    </w:p>
    <w:p>
      <w:r>
        <w:t>54 "</w:t>
      </w:r>
    </w:p>
    <w:p>
      <w:r>
        <w:t>AJ 5&lt; =:</w:t>
      </w:r>
    </w:p>
    <w:p>
      <w:r>
        <w:t>58 $ "</w:t>
      </w:r>
    </w:p>
    <w:p>
      <w:r>
        <w:t>"84 " F- E "6</w:t>
      </w:r>
    </w:p>
    <w:p>
      <w:r>
        <w:t>4=44 5 54 ::"8 "8</w:t>
      </w:r>
    </w:p>
    <w:p>
      <w:r>
        <w:t>4&gt; =8"8 " ! 0#T4U#=A4 +! +-- !</w:t>
      </w:r>
    </w:p>
    <w:p>
      <w:r>
        <w:t>4 ?:54.</w:t>
      </w:r>
    </w:p>
    <w:p>
      <w:r>
        <w:t>"84</w:t>
      </w:r>
    </w:p>
    <w:p>
      <w:r>
        <w:t>5 $ 5;8.</w:t>
      </w:r>
    </w:p>
    <w:p>
      <w:r>
        <w:t>:8:4 "4 S 7 4"4A ?: AJ "844</w:t>
      </w:r>
    </w:p>
    <w:p>
      <w:r>
        <w:t>"84 &gt;4</w:t>
      </w:r>
    </w:p>
    <w:p>
      <w:r>
        <w:t>4</w:t>
      </w:r>
    </w:p>
    <w:p>
      <w:r>
        <w:t>5 "</w:t>
      </w:r>
    </w:p>
    <w:p>
      <w:r>
        <w:t>"844 A8N &gt;7 ?5 5 A :4= 4 4: 5&lt;4 ":"</w:t>
      </w:r>
    </w:p>
    <w:p>
      <w:r>
        <w:t>"844N 7 5</w:t>
      </w:r>
    </w:p>
    <w:p>
      <w:r>
        <w:t>4;</w:t>
      </w:r>
    </w:p>
    <w:p>
      <w:r>
        <w:t>"</w:t>
      </w:r>
    </w:p>
    <w:p>
      <w:r>
        <w:t>58.</w:t>
      </w:r>
    </w:p>
    <w:p>
      <w:r>
        <w:rPr>
          <w:b/>
        </w:rPr>
        <w:t>E. 04</w:t>
      </w:r>
    </w:p>
    <w:p>
      <w:r>
        <w:t>:8:4</w:t>
      </w:r>
    </w:p>
    <w:p>
      <w:r>
        <w:t>4 5</w:t>
      </w:r>
    </w:p>
    <w:p>
      <w:r>
        <w:t>4 88: 8:88</w:t>
      </w:r>
    </w:p>
    <w:p>
      <w:r>
        <w:t>7 &gt;7</w:t>
      </w:r>
    </w:p>
    <w:p>
      <w:r>
        <w:t>7 4)"!</w:t>
      </w:r>
    </w:p>
    <w:p>
      <w:r>
        <w:t>4&gt; =8"8 "</w:t>
      </w:r>
    </w:p>
    <w:p>
      <w:r>
        <w:t>5 5</w:t>
      </w:r>
    </w:p>
    <w:p>
      <w:r>
        <w:t>:46</w:t>
      </w:r>
    </w:p>
    <w:p>
      <w:r>
        <w:t>AJ4 "&lt; "8 4&lt;&gt;.</w:t>
      </w:r>
    </w:p>
    <w:p>
      <w:r>
        <w:t>:8:4 "</w:t>
      </w:r>
    </w:p>
    <w:p>
      <w:r>
        <w:t>:4</w:t>
      </w:r>
    </w:p>
    <w:p>
      <w:r>
        <w:t>:9 " 5&lt;! A4</w:t>
      </w:r>
    </w:p>
    <w:p>
      <w:r>
        <w:t>E4! 44 A</w:t>
      </w:r>
    </w:p>
    <w:p>
      <w:r>
        <w:t>"844 A8</w:t>
      </w:r>
    </w:p>
    <w:p>
      <w:r>
        <w:t>J&lt;55 " A</w:t>
      </w:r>
    </w:p>
    <w:p>
      <w:r>
        <w:t>88 ?58"48</w:t>
      </w:r>
    </w:p>
    <w:p>
      <w:r>
        <w:t>3. %F&amp;! %-+</w:t>
      </w:r>
    </w:p>
    <w:p>
      <w:r>
        <w:t>%-, 7.</w:t>
      </w:r>
    </w:p>
    <w:p>
      <w:r>
        <w:t>;==4 S V4"</w:t>
      </w:r>
    </w:p>
    <w:p>
      <w:r>
        <w:t>(</w:t>
      </w:r>
    </w:p>
    <w:p>
      <w:r>
        <w:t>84" S 4</w:t>
      </w:r>
    </w:p>
    <w:p>
      <w:r>
        <w:t>84)E4 S</w:t>
      </w:r>
    </w:p>
    <w:p>
      <w:r>
        <w:t>B (</w:t>
      </w:r>
    </w:p>
    <w:p>
      <w:r>
        <w:t>58 $</w:t>
      </w:r>
    </w:p>
    <w:p>
      <w:r>
        <w:t>4=48 ? 54 44 AJD J==4 =8"8 "</w:t>
      </w:r>
    </w:p>
    <w:p>
      <w:r>
        <w:t>4 5</w:t>
      </w:r>
    </w:p>
    <w:p>
      <w:r>
        <w:t>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