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ATAS/328/2004 vom 4. Mai 2004</w:t>
      </w:r>
    </w:p>
    <w:p>
      <w:r>
        <w:t>GE Cour de justice, 2004-05-04, IT</w:t>
      </w:r>
    </w:p>
    <w:p>
      <w:r>
        <w:rPr>
          <w:b/>
        </w:rPr>
        <w:t xml:space="preserve">Quelle: </w:t>
      </w:r>
      <w:r>
        <w:t>https://mcp.opencaselaw.ch/entscheid/ge_gerichte_ATAS_328_2004</w:t>
      </w:r>
    </w:p>
    <w:p>
      <w:r>
        <w:t>FR: GE_GERICHTE ATAS/328/2004 du 4 mai 2004</w:t>
      </w:r>
    </w:p>
    <w:p>
      <w:r>
        <w:t>IT: GE_GERICHTE ATAS/328/2004 del 4 maggio 2004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3 2481</w:t>
      </w:r>
    </w:p>
    <w:p>
      <w:r>
        <w:t>"2 9 &lt;</w:t>
      </w:r>
    </w:p>
    <w:p>
      <w:r>
        <w:t>=</w:t>
      </w:r>
    </w:p>
    <w:p>
      <w:r>
        <w:t>&amp; 2!)/ 2!!</w:t>
      </w:r>
    </w:p>
    <w:p>
      <w:r>
        <w:t>!) !#)! 8</w:t>
      </w:r>
    </w:p>
    <w:p>
      <w:r>
        <w:t>8 " %-&gt;--- 9/ "</w:t>
      </w:r>
    </w:p>
    <w:p>
      <w:r>
        <w:rPr>
          <w:b/>
        </w:rPr>
        <w:t>E. 6</w:t>
      </w:r>
    </w:p>
    <w:p>
      <w:r>
        <w:t>=&amp;1 &lt;</w:t>
      </w:r>
    </w:p>
    <w:p>
      <w:r>
        <w:t>8</w:t>
      </w:r>
    </w:p>
    <w:p>
      <w:r>
        <w:t>3!/</w:t>
      </w:r>
    </w:p>
    <w:p>
      <w:r>
        <w:t>*/ 2!</w:t>
      </w:r>
    </w:p>
    <w:p>
      <w:r>
        <w:t>3!</w:t>
      </w:r>
    </w:p>
    <w:p>
      <w:r>
        <w:t>3 "</w:t>
      </w:r>
    </w:p>
    <w:p>
      <w:r>
        <w:t>!! 5 56 "8</w:t>
      </w:r>
    </w:p>
    <w:p>
      <w:r>
        <w:t>% ?3 *--%/</w:t>
      </w:r>
    </w:p>
    <w:p>
      <w:r>
        <w:t>!! ! 8</w:t>
      </w:r>
    </w:p>
    <w:p>
      <w:r>
        <w:t>" *@ 9!3 *--A 3 99</w:t>
      </w:r>
    </w:p>
    <w:p>
      <w:r>
        <w:t>A%</w:t>
      </w:r>
    </w:p>
    <w:p>
      <w:r>
        <w:t>*--A/</w:t>
      </w:r>
    </w:p>
    <w:p>
      <w:r>
        <w:t>!!</w:t>
      </w:r>
    </w:p>
    <w:p>
      <w:r>
        <w:t>(!!9 "2" ! " BC ) "8</w:t>
      </w:r>
    </w:p>
    <w:p>
      <w:r>
        <w:t>% 3 *--A/ A/</w:t>
      </w:r>
    </w:p>
    <w:p>
      <w:r>
        <w:t>"! " %A 3 ( *--A1</w:t>
      </w:r>
    </w:p>
    <w:p>
      <w:r>
        <w:t>" BC ) =6</w:t>
      </w:r>
    </w:p>
    <w:p>
      <w:r>
        <w:t>! !</w:t>
      </w:r>
    </w:p>
    <w:p>
      <w:r>
        <w:t>( "</w:t>
      </w:r>
    </w:p>
    <w:p>
      <w:r>
        <w:t>" ,&gt;,DD 9/1 8!</w:t>
      </w:r>
    </w:p>
    <w:p>
      <w:r>
        <w:t>" ! 3! &amp;</w:t>
      </w:r>
    </w:p>
    <w:p>
      <w:r>
        <w:t>"8</w:t>
      </w:r>
    </w:p>
    <w:p>
      <w:r>
        <w:t>% 3 *--A/</w:t>
      </w:r>
    </w:p>
    <w:p>
      <w:r>
        <w:t>9 ! 88</w:t>
      </w:r>
    </w:p>
    <w:p>
      <w:r>
        <w:t>D "! ( *--A1 !) &lt; E F 299</w:t>
      </w:r>
    </w:p>
    <w:p>
      <w:r>
        <w:t>8 3 8G "H</w:t>
      </w:r>
    </w:p>
    <w:p>
      <w:r>
        <w:t>8 " 2# BC )/ I ! " 5 56 3</w:t>
      </w:r>
    </w:p>
    <w:p>
      <w:r>
        <w:t>! " .&gt;--- 9/1 ?23 "8 ) 8 B " 3</w:t>
      </w:r>
    </w:p>
    <w:p>
      <w:r>
        <w:t>8</w:t>
      </w:r>
    </w:p>
    <w:p>
      <w:r>
        <w:t>9 " 83 (! "</w:t>
      </w:r>
    </w:p>
    <w:p>
      <w:r>
        <w:t>8 8 &amp; "2 (/</w:t>
      </w:r>
    </w:p>
    <w:p>
      <w:r>
        <w:t>(I &lt; ?2 "H 8" &lt;&lt; JB 3 8: " 51 ?</w:t>
      </w:r>
    </w:p>
    <w:p>
      <w:r>
        <w:t>"!!</w:t>
      </w:r>
    </w:p>
    <w:p>
      <w:r>
        <w:t>) !"1 "</w:t>
      </w:r>
    </w:p>
    <w:p>
      <w:r>
        <w:t>8 "</w:t>
      </w:r>
    </w:p>
    <w:p>
      <w:r>
        <w:t>/ I</w:t>
      </w:r>
    </w:p>
    <w:p>
      <w:r>
        <w:t>BB ?</w:t>
      </w:r>
    </w:p>
    <w:p>
      <w:r>
        <w:t>8 941</w:t>
      </w:r>
    </w:p>
    <w:p>
      <w:r>
        <w:t>8 &amp; "!91 9 " ) 2#BC )/</w:t>
      </w:r>
    </w:p>
    <w:p>
      <w:r>
        <w:t>84 89 83 &lt;</w:t>
      </w:r>
    </w:p>
    <w:p>
      <w:r>
        <w:t>"2" " 5 2 8</w:t>
      </w:r>
    </w:p>
    <w:p>
      <w:r>
        <w:t>83!)!1 &lt;2</w:t>
      </w:r>
    </w:p>
    <w:p>
      <w:r>
        <w:t>"3""1</w:t>
      </w:r>
    </w:p>
    <w:p>
      <w:r>
        <w:t>31</w:t>
      </w:r>
    </w:p>
    <w:p>
      <w:r>
        <w:t>3)/</w:t>
      </w:r>
    </w:p>
    <w:p>
      <w:r>
        <w:t>?"2B1 ! " " 5</w:t>
      </w:r>
    </w:p>
    <w:p>
      <w:r>
        <w:t>8!</w:t>
      </w:r>
    </w:p>
    <w:p>
      <w:r>
        <w:t>B) " 3 K! + LM#"I 9 " 3 "</w:t>
      </w:r>
    </w:p>
    <w:p>
      <w:r>
        <w:t>8 !3</w:t>
      </w:r>
    </w:p>
    <w:p>
      <w:r>
        <w:t>"!8C " (</w:t>
      </w:r>
    </w:p>
    <w:p>
      <w:r>
        <w:t>"2</w:t>
      </w:r>
    </w:p>
    <w:p>
      <w:r>
        <w:t>K " 2! )3 2 8 (I N/ ./</w:t>
      </w:r>
    </w:p>
    <w:p>
      <w:r>
        <w:t>"!</w:t>
      </w:r>
    </w:p>
    <w:p>
      <w:r>
        <w:t>88 " O ?3 *--.1</w:t>
      </w:r>
    </w:p>
    <w:p>
      <w:r>
        <w:t>" BC ) =6</w:t>
      </w:r>
    </w:p>
    <w:p>
      <w:r>
        <w:t>9 !</w:t>
      </w:r>
    </w:p>
    <w:p>
      <w:r>
        <w:t>"! " %A 3 ( *--A/</w:t>
      </w:r>
    </w:p>
    <w:p>
      <w:r>
        <w:t># A+,#</w:t>
      </w:r>
    </w:p>
    <w:p>
      <w:r>
        <w:t>+**,+*--. D/ 2!!</w:t>
      </w:r>
    </w:p>
    <w:p>
      <w:r>
        <w:t>?!</w:t>
      </w:r>
    </w:p>
    <w:p>
      <w:r>
        <w:t>P 9!3</w:t>
      </w:r>
    </w:p>
    <w:p>
      <w:r>
        <w:t>" "!/</w:t>
      </w:r>
    </w:p>
    <w:p>
      <w:r>
        <w:t>99 3 !! BQ</w:t>
      </w:r>
    </w:p>
    <w:p>
      <w:r>
        <w:t>" ( 91 88 &lt;2 3 "H !</w:t>
      </w:r>
    </w:p>
    <w:p>
      <w:r>
        <w:t>9 " " " "2" ! " BC )</w:t>
      </w:r>
    </w:p>
    <w:p>
      <w:r>
        <w:t>"2" K9/ B/ *P " 9 I/ ,/ "</w:t>
      </w:r>
    </w:p>
    <w:p>
      <w:r>
        <w:t>*- 3 *--. 8</w:t>
      </w:r>
    </w:p>
    <w:p>
      <w:r>
        <w:t>( " !1 2!</w:t>
      </w:r>
    </w:p>
    <w:p>
      <w:r>
        <w:t>"!! &lt; F</w:t>
      </w:r>
    </w:p>
    <w:p>
      <w:r>
        <w:t>88</w:t>
      </w:r>
    </w:p>
    <w:p>
      <w:r>
        <w:t>&lt;2" 4</w:t>
      </w:r>
    </w:p>
    <w:p>
      <w:r>
        <w:t>"2" " !! 5 ! 8C 83/</w:t>
      </w:r>
    </w:p>
    <w:p>
      <w:r>
        <w:t>&amp; B " D &amp; %-R/</w:t>
      </w:r>
    </w:p>
    <w:p>
      <w:r>
        <w:t>3 Q</w:t>
      </w:r>
    </w:p>
    <w:p>
      <w:r>
        <w:t>" !! "</w:t>
      </w:r>
    </w:p>
    <w:p>
      <w:r>
        <w:t>S ?2 (! &amp; !</w:t>
      </w:r>
    </w:p>
    <w:p>
      <w:r>
        <w:t>) 8M/ KTI 2! F</w:t>
      </w:r>
    </w:p>
    <w:p>
      <w:r>
        <w:t>N1</w:t>
      </w:r>
    </w:p>
    <w:p>
      <w:r>
        <w:t>8! B)! "</w:t>
      </w:r>
    </w:p>
    <w:p>
      <w:r>
        <w:t>3</w:t>
      </w:r>
    </w:p>
    <w:p>
      <w:r>
        <w:t>/ KTI</w:t>
      </w:r>
    </w:p>
    <w:p>
      <w:r>
        <w:t>3 8 3 ! &amp; "</w:t>
      </w:r>
    </w:p>
    <w:p>
      <w:r>
        <w:t>"2" "23 8:</w:t>
      </w:r>
    </w:p>
    <w:p>
      <w:r>
        <w:t>1</w:t>
      </w:r>
    </w:p>
    <w:p>
      <w:r>
        <w:t>&amp; 4 "</w:t>
      </w:r>
    </w:p>
    <w:p>
      <w:r>
        <w:t>!! " /</w:t>
      </w:r>
    </w:p>
    <w:p>
      <w:r>
        <w:t>2;</w:t>
      </w:r>
    </w:p>
    <w:p>
      <w:r>
        <w:t>8</w:t>
      </w:r>
    </w:p>
    <w:p>
      <w:r>
        <w:t>"2 (! )!! 9 /</w:t>
      </w:r>
    </w:p>
    <w:p>
      <w:r>
        <w:t>&lt; 8 8</w:t>
      </w:r>
    </w:p>
    <w:p>
      <w:r>
        <w:t>&amp;</w:t>
      </w:r>
    </w:p>
    <w:p>
      <w:r>
        <w:t>#&amp; ! " BB " 3 N/ P/</w:t>
      </w:r>
    </w:p>
    <w:p>
      <w:r>
        <w:t>" BC ) =6 2! 8 8!!</w:t>
      </w:r>
    </w:p>
    <w:p>
      <w:r>
        <w:t>"</w:t>
      </w:r>
    </w:p>
    <w:p>
      <w:r>
        <w:t>8 8 " 8/</w:t>
      </w:r>
    </w:p>
    <w:p>
      <w:r>
        <w:t>= &lt;1</w:t>
      </w:r>
    </w:p>
    <w:p>
      <w:r>
        <w:t>!! )"! &amp; ?)/</w:t>
      </w:r>
    </w:p>
    <w:p>
      <w:r>
        <w:t>,+&amp;</w:t>
      </w:r>
    </w:p>
    <w:p>
      <w:r>
        <w:t>%/</w:t>
      </w:r>
    </w:p>
    <w:p>
      <w:r>
        <w:t>)3</w:t>
      </w:r>
    </w:p>
    <w:p>
      <w:r>
        <w:t>2) ?" K U</w:t>
      </w:r>
    </w:p>
    <w:p>
      <w:r>
        <w:t>* -DI</w:t>
      </w:r>
    </w:p>
    <w:p>
      <w:r>
        <w:t>!! "9!</w:t>
      </w:r>
    </w:p>
    <w:p>
      <w:r>
        <w:t>!1 ":</w:t>
      </w:r>
    </w:p>
    <w:p>
      <w:r>
        <w:t>% H *--A1</w:t>
      </w:r>
    </w:p>
    <w:p>
      <w:r>
        <w:t>(</w:t>
      </w:r>
    </w:p>
    <w:p>
      <w:r>
        <w:t>"</w:t>
      </w:r>
    </w:p>
    <w:p>
      <w:r>
        <w:t>1</w:t>
      </w:r>
    </w:p>
    <w:p>
      <w:r>
        <w:t>&lt;1</w:t>
      </w:r>
    </w:p>
    <w:p>
      <w:r>
        <w:t>3 &amp;</w:t>
      </w:r>
    </w:p>
    <w:p>
      <w:r>
        <w:t>9!"!</w:t>
      </w:r>
    </w:p>
    <w:p>
      <w:r>
        <w:t>2#BC ) ()</w:t>
      </w:r>
    </w:p>
    <w:p>
      <w:r>
        <w:t>2" !</w:t>
      </w:r>
    </w:p>
    <w:p>
      <w:r>
        <w:t>"23(! K#8: I</w:t>
      </w:r>
    </w:p>
    <w:p>
      <w:r>
        <w:t>&lt;2&amp;</w:t>
      </w:r>
    </w:p>
    <w:p>
      <w:r>
        <w:t>: " BC ) K9/</w:t>
      </w:r>
    </w:p>
    <w:p>
      <w:r>
        <w:t>D, I/</w:t>
      </w:r>
    </w:p>
    <w:p>
      <w:r>
        <w:t>8! " ( " !</w:t>
      </w:r>
    </w:p>
    <w:p>
      <w:r>
        <w:t>!( 8 ?) "</w:t>
      </w:r>
    </w:p>
    <w:p>
      <w:r>
        <w:t>"28:/</w:t>
      </w:r>
    </w:p>
    <w:p>
      <w:r>
        <w:t>*/ ?! "</w:t>
      </w:r>
    </w:p>
    <w:p>
      <w:r>
        <w:t>"!</w:t>
      </w:r>
    </w:p>
    <w:p>
      <w:r>
        <w:t>9 !)41</w:t>
      </w:r>
    </w:p>
    <w:p>
      <w:r>
        <w:t>3( K/ D,</w:t>
      </w:r>
    </w:p>
    <w:p>
      <w:r>
        <w:t>,- "</w:t>
      </w:r>
    </w:p>
    <w:p>
      <w:r>
        <w:t>9!"!</w:t>
      </w:r>
    </w:p>
    <w:p>
      <w:r>
        <w:t>8 )!! " " "</w:t>
      </w:r>
    </w:p>
    <w:p>
      <w:r>
        <w:t>" , ( *--- K V = @A-/%I</w:t>
      </w:r>
    </w:p>
    <w:p>
      <w:r>
        <w:t>.O / * "</w:t>
      </w:r>
    </w:p>
    <w:p>
      <w:r>
        <w:t>)3</w:t>
      </w:r>
    </w:p>
    <w:p>
      <w:r>
        <w:t>: " BC ) K=</w:t>
      </w:r>
    </w:p>
    <w:p>
      <w:r>
        <w:t>* *-I/ A/ 4</w:t>
      </w:r>
    </w:p>
    <w:p>
      <w:r>
        <w:t>" 2/ A% / A /</w:t>
      </w:r>
    </w:p>
    <w:p>
      <w:r>
        <w:t>1 2 8 " &amp; 2" !</w:t>
      </w:r>
    </w:p>
    <w:p>
      <w:r>
        <w:t>" !" " 2B " 31</w:t>
      </w:r>
    </w:p>
    <w:p>
      <w:r>
        <w:t>8 &lt; 94</w:t>
      </w:r>
    </w:p>
    <w:p>
      <w:r>
        <w:t>"! &lt; 8" 2 8; V</w:t>
      </w:r>
    </w:p>
    <w:p>
      <w:r>
        <w:t>83</w:t>
      </w:r>
    </w:p>
    <w:p>
      <w:r>
        <w:t>9 "!( V</w:t>
      </w:r>
    </w:p>
    <w:p>
      <w:r>
        <w:t>&lt;! "2!1 " ( "2) ") " 28</w:t>
      </w:r>
    </w:p>
    <w:p>
      <w:r>
        <w:t>" "! "2 88 9: &amp; 28/</w:t>
      </w:r>
    </w:p>
    <w:p>
      <w:r>
        <w:t># .+,#</w:t>
      </w:r>
    </w:p>
    <w:p>
      <w:r>
        <w:t>+**,+*--.</w:t>
      </w:r>
    </w:p>
    <w:p>
      <w:r>
        <w:t>=</w:t>
      </w:r>
    </w:p>
    <w:p>
      <w:r>
        <w:t>?8"1</w:t>
      </w:r>
    </w:p>
    <w:p>
      <w:r>
        <w:t>3 &lt; ? "2</w:t>
      </w:r>
    </w:p>
    <w:p>
      <w:r>
        <w:t>89 8( &amp;</w:t>
      </w:r>
    </w:p>
    <w:p>
      <w:r>
        <w:t>"2 8; 2 8 " &amp; 2" ! &lt;1 ( &lt; ! 9 8</w:t>
      </w:r>
    </w:p>
    <w:p>
      <w:r>
        <w:t>81</w:t>
      </w:r>
    </w:p>
    <w:p>
      <w:r>
        <w:t>&amp; 8"</w:t>
      </w:r>
    </w:p>
    <w:p>
      <w:r>
        <w:t>"! " 2 8;</w:t>
      </w:r>
    </w:p>
    <w:p>
      <w:r>
        <w:t>9 # " : "! /</w:t>
      </w:r>
    </w:p>
    <w:p>
      <w:r>
        <w:t>1</w:t>
      </w:r>
    </w:p>
    <w:p>
      <w:r>
        <w:t>991</w:t>
      </w:r>
    </w:p>
    <w:p>
      <w:r>
        <w:t>"! 8</w:t>
      </w:r>
    </w:p>
    <w:p>
      <w:r>
        <w:t>( "2 "8</w:t>
      </w:r>
    </w:p>
    <w:p>
      <w:r>
        <w:t>2" ! " BC )</w:t>
      </w:r>
    </w:p>
    <w:p>
      <w:r>
        <w:t>!)</w:t>
      </w:r>
    </w:p>
    <w:p>
      <w:r>
        <w:t>: "2" !</w:t>
      </w:r>
    </w:p>
    <w:p>
      <w:r>
        <w:t>" !" " 2B " 3 K ' %*A</w:t>
      </w:r>
    </w:p>
    <w:p>
      <w:r>
        <w:t>*A.I/</w:t>
      </w:r>
    </w:p>
    <w:p>
      <w:r>
        <w:t>!)"1</w:t>
      </w:r>
    </w:p>
    <w:p>
      <w:r>
        <w:t>4</w:t>
      </w:r>
    </w:p>
    <w:p>
      <w:r>
        <w:t>! 8!</w:t>
      </w:r>
    </w:p>
    <w:p>
      <w:r>
        <w:t>" &amp; 2" !</w:t>
      </w:r>
    </w:p>
    <w:p>
      <w:r>
        <w:t>" !" " 2B " 3</w:t>
      </w:r>
    </w:p>
    <w:p>
      <w:r>
        <w:t>" &amp; 2" ! " BC )/</w:t>
      </w:r>
    </w:p>
    <w:p>
      <w:r>
        <w:t>"</w:t>
      </w:r>
    </w:p>
    <w:p>
      <w:r>
        <w:t>:) )!! &lt;</w:t>
      </w:r>
    </w:p>
    <w:p>
      <w:r>
        <w:t>8 &lt;</w:t>
      </w:r>
    </w:p>
    <w:p>
      <w:r>
        <w:t>" " ) "3"</w:t>
      </w:r>
    </w:p>
    <w:p>
      <w:r>
        <w:t>"</w:t>
      </w:r>
    </w:p>
    <w:p>
      <w:r>
        <w:t>88 " 28 2!:3 &amp; *-R</w:t>
      </w:r>
    </w:p>
    <w:p>
      <w:r>
        <w:t>81</w:t>
      </w:r>
    </w:p>
    <w:p>
      <w:r>
        <w:t>!8! 8 4G</w:t>
      </w:r>
    </w:p>
    <w:p>
      <w:r>
        <w:t>9</w:t>
      </w:r>
    </w:p>
    <w:p>
      <w:r>
        <w:t>"! " 2 8; K = W -%+O*1 8/ . X %,I/</w:t>
      </w:r>
    </w:p>
    <w:p>
      <w:r>
        <w:t>8 " 2! &lt; ! # Q</w:t>
      </w:r>
    </w:p>
    <w:p>
      <w:r>
        <w:t>88 " 3</w:t>
      </w:r>
    </w:p>
    <w:p>
      <w:r>
        <w:t>&lt; ! V</w:t>
      </w:r>
    </w:p>
    <w:p>
      <w:r>
        <w:t>3</w:t>
      </w:r>
    </w:p>
    <w:p>
      <w:r>
        <w:t>8 "2 8; V</w:t>
      </w:r>
    </w:p>
    <w:p>
      <w:r>
        <w:t>&lt; 8!"</w:t>
      </w:r>
    </w:p>
    <w:p>
      <w:r>
        <w:t>&amp; " " ! " BC ) 9 "</w:t>
      </w:r>
    </w:p>
    <w:p>
      <w:r>
        <w:t>" 8!" " "99! " 28</w:t>
      </w:r>
    </w:p>
    <w:p>
      <w:r>
        <w:t>" 83 8" !</w:t>
      </w:r>
    </w:p>
    <w:p>
      <w:r>
        <w:t>3! ! "</w:t>
      </w:r>
    </w:p>
    <w:p>
      <w:r>
        <w:t>8 &lt;</w:t>
      </w:r>
    </w:p>
    <w:p>
      <w:r>
        <w:t>"241</w:t>
      </w:r>
    </w:p>
    <w:p>
      <w:r>
        <w:t>( " "</w:t>
      </w:r>
    </w:p>
    <w:p>
      <w:r>
        <w:t>&lt;2</w:t>
      </w:r>
    </w:p>
    <w:p>
      <w:r>
        <w:t>!)</w:t>
      </w:r>
    </w:p>
    <w:p>
      <w:r>
        <w:t>2" !</w:t>
      </w:r>
    </w:p>
    <w:p>
      <w:r>
        <w:t>" !" " 2B " 31 &lt; 4</w:t>
      </w:r>
    </w:p>
    <w:p>
      <w:r>
        <w:t>!) " 8 "</w:t>
      </w:r>
    </w:p>
    <w:p>
      <w:r>
        <w:t>" ; " K %OO@1 X A1 8/ @I/</w:t>
      </w:r>
    </w:p>
    <w:p>
      <w:r>
        <w:t>3B "99! &lt;</w:t>
      </w:r>
    </w:p>
    <w:p>
      <w:r>
        <w:t>!</w:t>
      </w:r>
    </w:p>
    <w:p>
      <w:r>
        <w:t>3 "</w:t>
      </w:r>
    </w:p>
    <w:p>
      <w:r>
        <w:t>8 ( &amp;</w:t>
      </w:r>
    </w:p>
    <w:p>
      <w:r>
        <w:t>"2 8; &lt; "!93 28</w:t>
      </w:r>
    </w:p>
    <w:p>
      <w:r>
        <w:t>"</w:t>
      </w:r>
    </w:p>
    <w:p>
      <w:r>
        <w:t>9 " # U</w:t>
      </w:r>
    </w:p>
    <w:p>
      <w:r>
        <w:t>8</w:t>
      </w:r>
    </w:p>
    <w:p>
      <w:r>
        <w:t>8 "2 8 3 &amp; !"</w:t>
      </w:r>
    </w:p>
    <w:p>
      <w:r>
        <w:t>( 9/</w:t>
      </w:r>
    </w:p>
    <w:p>
      <w:r>
        <w:t>3 " Q &lt;" 28</w:t>
      </w:r>
    </w:p>
    <w:p>
      <w:r>
        <w:t>"241</w:t>
      </w:r>
    </w:p>
    <w:p>
      <w:r>
        <w:t>&lt;2</w:t>
      </w:r>
    </w:p>
    <w:p>
      <w:r>
        <w:t>!1 8</w:t>
      </w:r>
    </w:p>
    <w:p>
      <w:r>
        <w:t>" ! "</w:t>
      </w:r>
    </w:p>
    <w:p>
      <w:r>
        <w:t>1 8 "!93</w:t>
      </w:r>
    </w:p>
    <w:p>
      <w:r>
        <w:t>3</w:t>
      </w:r>
    </w:p>
    <w:p>
      <w:r>
        <w:t>!! K ' %*A</w:t>
      </w:r>
    </w:p>
    <w:p>
      <w:r>
        <w:t>*A.I/</w:t>
      </w:r>
    </w:p>
    <w:p>
      <w:r>
        <w:t>8 3!</w:t>
      </w:r>
    </w:p>
    <w:p>
      <w:r>
        <w:t>"2! "8 "2 83 ! "</w:t>
      </w:r>
    </w:p>
    <w:p>
      <w:r>
        <w:t>!! &lt;1 8 "</w:t>
      </w:r>
    </w:p>
    <w:p>
      <w:r>
        <w:t>!1 BB &amp; ( " " ! 9 "</w:t>
      </w:r>
    </w:p>
    <w:p>
      <w:r>
        <w:t>3</w:t>
      </w:r>
    </w:p>
    <w:p>
      <w:r>
        <w:t>!! 8"</w:t>
      </w:r>
    </w:p>
    <w:p>
      <w:r>
        <w:t>8!" ! &lt; "99/ ./</w:t>
      </w:r>
    </w:p>
    <w:p>
      <w:r>
        <w:t>28:1 ( &lt;2</w:t>
      </w:r>
    </w:p>
    <w:p>
      <w:r>
        <w:t>88 8C 83 4</w:t>
      </w:r>
    </w:p>
    <w:p>
      <w:r>
        <w:t>"2" 1</w:t>
      </w:r>
    </w:p>
    <w:p>
      <w:r>
        <w:t>&lt;2 3 8! " 3</w:t>
      </w:r>
    </w:p>
    <w:p>
      <w:r>
        <w:t>( !" F 9 " 83 (! "</w:t>
      </w:r>
    </w:p>
    <w:p>
      <w:r>
        <w:t>8 8 &amp; "2 ( N1 &lt;2 3 9 " 3 "</w:t>
      </w:r>
    </w:p>
    <w:p>
      <w:r>
        <w:t>8 !3</w:t>
      </w:r>
    </w:p>
    <w:p>
      <w:r>
        <w:t>"!8C " (</w:t>
      </w:r>
    </w:p>
    <w:p>
      <w:r>
        <w:t>"2 / ' ":</w:t>
      </w:r>
    </w:p>
    <w:p>
      <w:r>
        <w:t>"</w:t>
      </w:r>
    </w:p>
    <w:p>
      <w:r>
        <w:t>&lt;</w:t>
      </w:r>
    </w:p>
    <w:p>
      <w:r>
        <w:t>8 2 8</w:t>
      </w:r>
    </w:p>
    <w:p>
      <w:r>
        <w:t>"2 8 !1</w:t>
      </w:r>
    </w:p>
    <w:p>
      <w:r>
        <w:t>"2 8 3!( !! 8</w:t>
      </w:r>
    </w:p>
    <w:p>
      <w:r>
        <w:t>" 28</w:t>
      </w:r>
    </w:p>
    <w:p>
      <w:r>
        <w:t>"</w:t>
      </w:r>
    </w:p>
    <w:p>
      <w:r>
        <w:t>!Q1</w:t>
      </w:r>
    </w:p>
    <w:p>
      <w:r>
        <w:t>&lt;</w:t>
      </w:r>
    </w:p>
    <w:p>
      <w:r>
        <w:t>8;/ 2 ":</w:t>
      </w:r>
    </w:p>
    <w:p>
      <w:r>
        <w:t>&amp; ?</w:t>
      </w:r>
    </w:p>
    <w:p>
      <w:r>
        <w:t>&lt;</w:t>
      </w:r>
    </w:p>
    <w:p>
      <w:r>
        <w:t>" BC ) =6</w:t>
      </w:r>
    </w:p>
    <w:p>
      <w:r>
        <w:t>"!! &lt;2</w:t>
      </w:r>
    </w:p>
    <w:p>
      <w:r>
        <w:t>3 3!</w:t>
      </w:r>
    </w:p>
    <w:p>
      <w:r>
        <w:t>" ! " BC ) "H /</w:t>
      </w:r>
    </w:p>
    <w:p>
      <w:r>
        <w:t># D+,#</w:t>
      </w:r>
    </w:p>
    <w:p>
      <w:r>
        <w:t>+**,+*--. D/ = 2/ *D 1</w:t>
      </w:r>
    </w:p>
    <w:p>
      <w:r>
        <w:t>8 "H B! "3 Q ! K9/ !) / OD I/</w:t>
      </w:r>
    </w:p>
    <w:p>
      <w:r>
        <w:t>,/</w:t>
      </w:r>
    </w:p>
    <w:p>
      <w:r>
        <w:t>" P 9!3 *--.1</w:t>
      </w:r>
    </w:p>
    <w:p>
      <w:r>
        <w:t>" " 48!</w:t>
      </w:r>
    </w:p>
    <w:p>
      <w:r>
        <w:t>" 2() "</w:t>
      </w:r>
    </w:p>
    <w:p>
      <w:r>
        <w:t>" ,&gt;,DD 9/</w:t>
      </w:r>
    </w:p>
    <w:p>
      <w:r>
        <w:t>:) 3 !! " ( 9</w:t>
      </w:r>
    </w:p>
    <w:p>
      <w:r>
        <w:t>8</w:t>
      </w:r>
    </w:p>
    <w:p>
      <w:r>
        <w:t>" "</w:t>
      </w:r>
    </w:p>
    <w:p>
      <w:r>
        <w:t>9:/</w:t>
      </w:r>
    </w:p>
    <w:p>
      <w:r>
        <w:t>" BC ) =6</w:t>
      </w:r>
    </w:p>
    <w:p>
      <w:r>
        <w:t>2! 8 48 !</w:t>
      </w:r>
    </w:p>
    <w:p>
      <w:r>
        <w:t>&lt; "</w:t>
      </w:r>
    </w:p>
    <w:p>
      <w:r>
        <w:t>1</w:t>
      </w:r>
    </w:p>
    <w:p>
      <w:r>
        <w:t>?9 "</w:t>
      </w:r>
    </w:p>
    <w:p>
      <w:r>
        <w:t>3;</w:t>
      </w:r>
    </w:p>
    <w:p>
      <w:r>
        <w:t>8 3 "!/</w:t>
      </w:r>
    </w:p>
    <w:p>
      <w:r>
        <w:t># ,+,#</w:t>
      </w:r>
    </w:p>
    <w:p>
      <w:r>
        <w:t>+**,+*--. ,&amp;+4 &amp;+*</w:t>
        <w:tab/>
        <w:t xml:space="preserve"> &amp;, * </w:t>
        <w:tab/>
        <w:t>, +</w:t>
      </w:r>
    </w:p>
    <w:p>
      <w:r>
        <w:t>56</w:t>
        <w:tab/>
        <w:t>7</w:t>
        <w:tab/>
        <w:tab/>
        <w:t>8</w:t>
        <w:tab/>
        <w:tab/>
        <w:tab/>
        <w:t>95</w:t>
        <w:tab/>
        <w:t>-#"</w:t>
        <w:tab/>
        <w:t>, 6</w:t>
      </w:r>
    </w:p>
    <w:p>
      <w:r>
        <w:t>%/ G</w:t>
      </w:r>
    </w:p>
    <w:p>
      <w:r>
        <w:t>/ 6</w:t>
      </w:r>
    </w:p>
    <w:p>
      <w:r>
        <w:t>*/</w:t>
      </w:r>
    </w:p>
    <w:p>
      <w:r>
        <w:t>?/ A/ 3</w:t>
      </w:r>
    </w:p>
    <w:p>
      <w:r>
        <w:t>&amp;</w:t>
      </w:r>
    </w:p>
    <w:p>
      <w:r>
        <w:t>" BC ) =6 8 4 " " "</w:t>
      </w:r>
    </w:p>
    <w:p>
      <w:r>
        <w:t>3 "!/ ./ 9</w:t>
      </w:r>
    </w:p>
    <w:p>
      <w:r>
        <w:t>8 "</w:t>
      </w:r>
    </w:p>
    <w:p>
      <w:r>
        <w:t>&lt;&gt; 83 9</w:t>
      </w:r>
    </w:p>
    <w:p>
      <w:r>
        <w:t>8! Q "</w:t>
      </w:r>
    </w:p>
    <w:p>
      <w:r>
        <w:t>"! " A- ? ":</w:t>
      </w:r>
    </w:p>
    <w:p>
      <w:r>
        <w:t>9 8 8 "! "!</w:t>
      </w:r>
    </w:p>
    <w:p>
      <w:r>
        <w:t>( 9!"! " 1 =BLYB9&lt; ,1 ,--. 1</w:t>
      </w:r>
    </w:p>
    <w:p>
      <w:r>
        <w:t>4 8/</w:t>
      </w:r>
    </w:p>
    <w:p>
      <w:r>
        <w:t>"!</w:t>
      </w:r>
    </w:p>
    <w:p>
      <w:r>
        <w:t>8 Q 8)!/</w:t>
      </w:r>
    </w:p>
    <w:p>
      <w:r>
        <w:t>! " E I "&lt; 4 &lt; "!</w:t>
      </w:r>
    </w:p>
    <w:p>
      <w:r>
        <w:t>"! (</w:t>
      </w:r>
    </w:p>
    <w:p>
      <w:r>
        <w:t>8 "</w:t>
      </w:r>
    </w:p>
    <w:p>
      <w:r>
        <w:t>"! &lt;!U (I 48 8 &lt; 9</w:t>
      </w:r>
    </w:p>
    <w:p>
      <w:r>
        <w:t>83 " "</w:t>
      </w:r>
    </w:p>
    <w:p>
      <w:r>
        <w:t>"!U I 8</w:t>
      </w:r>
    </w:p>
    <w:p>
      <w:r>
        <w:t>)</w:t>
      </w:r>
    </w:p>
    <w:p>
      <w:r>
        <w:t>"</w:t>
      </w:r>
    </w:p>
    <w:p>
      <w:r>
        <w:t>8!/ =</w:t>
      </w:r>
    </w:p>
    <w:p>
      <w:r>
        <w:t>!</w:t>
      </w:r>
    </w:p>
    <w:p>
      <w:r>
        <w:t>8</w:t>
      </w:r>
    </w:p>
    <w:p>
      <w:r>
        <w:t>!! ! !!</w:t>
      </w:r>
    </w:p>
    <w:p>
      <w:r>
        <w:t>I (I</w:t>
      </w:r>
    </w:p>
    <w:p>
      <w:r>
        <w:t>I #"1</w:t>
      </w:r>
    </w:p>
    <w:p>
      <w:r>
        <w:t>( 9!"! "</w:t>
      </w:r>
    </w:p>
    <w:p>
      <w:r>
        <w:t>8 8</w:t>
      </w:r>
    </w:p>
    <w:p>
      <w:r>
        <w:t>:</w:t>
      </w:r>
    </w:p>
    <w:p>
      <w:r>
        <w:t>&lt;&gt; "3 "! 3(/</w:t>
      </w:r>
    </w:p>
    <w:p>
      <w:r>
        <w:t>! "</w:t>
      </w:r>
    </w:p>
    <w:p>
      <w:r>
        <w:t>; " 831 &lt;</w:t>
      </w:r>
    </w:p>
    <w:p>
      <w:r>
        <w:t>?1</w:t>
      </w:r>
    </w:p>
    <w:p>
      <w:r>
        <w:t>&lt;</w:t>
      </w:r>
    </w:p>
    <w:p>
      <w:r>
        <w:t>"! &lt;!</w:t>
      </w:r>
    </w:p>
    <w:p>
      <w:r>
        <w:t>&gt;388 " &lt;</w:t>
      </w:r>
    </w:p>
    <w:p>
      <w:r>
        <w:t>!! 48!"!</w:t>
      </w:r>
    </w:p>
    <w:p>
      <w:r>
        <w:t>K/ %A*1 %-,</w:t>
      </w:r>
    </w:p>
    <w:p>
      <w:r>
        <w:t>%-@ I/</w:t>
      </w:r>
    </w:p>
    <w:p>
      <w:r>
        <w:t>)99: E $# 7</w:t>
      </w:r>
    </w:p>
    <w:p>
      <w:r>
        <w:t>8!" E</w:t>
      </w:r>
    </w:p>
    <w:p>
      <w:r>
        <w:t>Z</w:t>
      </w:r>
    </w:p>
    <w:p>
      <w:r>
        <w:t>8 9 " 8! Q</w:t>
      </w:r>
    </w:p>
    <w:p>
      <w:r>
        <w:t>9! 4 8</w:t>
      </w:r>
    </w:p>
    <w:p>
      <w:r>
        <w:t>&lt;&gt;&amp; &gt;99 9!"! "</w:t>
      </w:r>
    </w:p>
    <w:p>
      <w:r>
        <w:t>! "&gt; &amp; &gt;! 8</w:t>
      </w:r>
    </w:p>
    <w:p>
      <w:r>
        <w:t>)99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