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ATAS/328/2003 vom 11. Dezember 2003</w:t>
      </w:r>
    </w:p>
    <w:p>
      <w:r>
        <w:t>GE Cour de justice, 2003-12-11, DE</w:t>
      </w:r>
    </w:p>
    <w:p>
      <w:r>
        <w:rPr>
          <w:b/>
        </w:rPr>
        <w:t xml:space="preserve">Quelle: </w:t>
      </w:r>
      <w:r>
        <w:t>https://mcp.opencaselaw.ch/entscheid/ge_gerichte_ATAS_328_2003</w:t>
      </w:r>
    </w:p>
    <w:p>
      <w:r>
        <w:t>FR: GE_GERICHTE ATAS/328/2003 du 11 décembre 2003</w:t>
      </w:r>
    </w:p>
    <w:p>
      <w:r>
        <w:t>IT: GE_GERICHTE ATAS/328/2003 del 11 dicembre 2003</w:t>
      </w:r>
    </w:p>
    <w:p>
      <w:pPr>
        <w:pStyle w:val="Heading2"/>
      </w:pPr>
      <w:r>
        <w:t>Erwägungen</w:t>
      </w:r>
    </w:p>
    <w:p>
      <w:r>
        <w:rPr>
          <w:b/>
        </w:rPr>
        <w:t>E. 007</w:t>
      </w:r>
    </w:p>
    <w:p>
      <w:r>
        <w:t>% ( : ;%! .66. "( 8888888888 ! !! ('%% ! %! ( (' %%! &lt; &amp;! % (&amp; ! !%1 (&amp;%2%(%!' (% 0 2 % 0++C ! ?%(%% ! &lt; &amp;! % (&amp; !!%1 (&amp;%2%(%!'(0 2 %30;%!0++C%&lt;&amp;! %(&amp;(%4 ! (&amp;%2%(%!' &lt; !% ( 0 P! 0++C7 B%! 2% )</w:t>
      </w:r>
    </w:p>
    <w:p>
      <w:r>
        <w:t>4-5064</w:t>
      </w:r>
    </w:p>
    <w:p>
      <w:r>
        <w:t>8888888888 2%! !%' %!' ( ! 2% &lt; 6LA )! 8888888888%2%!&lt;! !%(%)')&amp;2%! 2 '%!'!%1 (! 2%&lt; !% (0C;%!0++/ %2%! &lt;! !)&amp;2%! % !%2%!' B%7 B% ! 2' ) *$E ( &amp; "(88888888882%!!%')!%2%!'(%%1 (%'2%!F! 2%E? !%2%!'(!''$%!( '!%%! &amp;'!! ( %! ( 2 ( %!' B% D%E%?7!!( %1 2%! '('&lt; %( 22!! 1%2%(%!')%2%!%'2%(!D(&amp;%2%(%!'(//L(! ( %!&lt;(%4 !A&amp; %!(1 (P%! * !!% )&amp;%&amp;2%!B%!7 0.7 (? 2!%'!% (0/P!.66. ! ' )&amp; '!%! 8888888888 %%!' !! ( ! 2% (%./!? 0++C7 B% ! %!'E!(F$! (!('E!! 2 2%! &amp;% ! !BB! 7 037 % ( .6 P! .66. ! '(%! '!!% 2 ( &amp; '%!% B%! 8888888888 2 '(%4! %!! )% !%%! )&amp; 2%! ! 2% &lt; /6L ( !%2%!' 'E1 ! ( $ E ! 2! ''!%!%B =%1 0 =Q@ $ E' !@A &lt;&amp;! %(&amp;(%4 !(&amp;%2%(%!'&lt; !% (0 2 %0++C7 0-7 '2% ( .. 2? .66. &amp; ' ( B% ('%% ( , ;% .66. !! )&amp; !%! &amp;! % (&amp; ! !%1 (&amp;%2%(%!'(0 2 %30;%!0++C%%)( #! &lt; ! ( %!&lt;(%4 !(&amp;%2%(%!'&lt; !% (0 ;2% .66.7 BB!( % ! (&amp;D !% ( 0- ;2% .666 H8888888888 2%! &amp; ' ! &lt; ( !%2%!' B% &lt; !% (&amp;2 % 0++C%!' 1&amp;%! 2!%(&amp;2 %0++/&lt;!D(,/L( %!%2%!' B%2 %1 (%(&amp;% %( % %! '! %)7 ! '!%! %%!' !! ( ! 2%(%.C2 %0++/2%!( %!&lt; !!%1 (&amp;%2%(%!'( 0 2 % 0++C 4 %! ' 1 ('% ( ( &amp; !7 .+ ( % B'(' &amp; 4%2%(%!' 4 ;)&amp;&lt; ! % % 1 (%B%!% ( (E '(&amp;%2%(%!'%! 22 %0++C7G ?((D%1D !%( H8888888888)%2%!!%'&amp;%%!'(! 2%(&amp;D !%'&lt;33L&lt; !% (;2% .660&amp; 2%! &lt; !(E '(&amp;%2%(%!' (//L ? (&amp; %( 22!! 1%2%(%!'! %! ( !! ?''B% (&amp; (%4 ! 1 ('% ( (&amp;'%!(10 ;2% .66.7</w:t>
      </w:r>
    </w:p>
    <w:p>
      <w:r>
        <w:t>4/5064</w:t>
      </w:r>
    </w:p>
    <w:p>
      <w:r>
        <w:t>0/7 ( ? 2!% ( .6 ('? .66. ! B%! 2% ) &amp; % %!( %!&lt;(%4 !(&amp;%2%(%!'(10 ;2% .66.(2%! ( ! (('%%B% !( %!)% ( %! ?;! ' %(!' % 0 ;2% .66.7 0C7 % (0C;2% .663&amp; %!%!%!)&amp;D %' ( '2% ' %((0 2 %0++C30('? .6607 ! D%)')('%%%!%E%2%!'!' (,;%.66. ? (&amp; '!(&amp;!%2!%(!'(:2? .6607 &lt;!!') ('%( (&amp;' &amp;2 ! (( %!&lt;(%4 !&amp;'!%! '$ &amp;! )% ('%% !%! ! ( ( %! ( &amp; ' &lt; (%4 ! (&amp;%2%(%!' &lt; !% ( 0 ;2% .66.7 &amp; B% 2' ) %% ! ( !%1 (&amp; 4 %2%(%!'2%!'!( &amp;?(B%!%! 2 ;)&amp;&lt;(!(('%%!!'=,;%.66.@7 0,7 (? 2!%(06B'2 % 0 2 %!.!? .663 ! %!'(!%2!%!%7</w:t>
      </w:r>
    </w:p>
    <w:p>
      <w:r>
        <w:t>." 07 2%! '? ( '% ) % E2% &amp; E%!% ;(%%% (..2? 0+-0=@'!'(%B%'!)&amp; %?! ( %'!'%!%!'(10 P!.663!!!%! %)!! !!!% !%2&lt;%B'(' &amp; 4 %2%(%!'=B7 !70!7 !/C70!7$7.@7B '!&lt;&amp; !73 73(%(0-2? .66.(%B%!! '2%E 0 P! .663 '! %! (%! : ;%! .66. ! (! (2! %% ! ( !%1 (&amp; 4%2%(%!' '!' ! %(&amp;BB% %?!( %7 07?7 %?('!!! ) %! ;!'!!%! 2?&lt;B B '!D !7C+(%B'(' &amp; 4 %2%(%!'(0+;%0+/+= @!:-(%B'(' &amp; 42%% ! 2%2!(.6('? 0+-C= G@7 .7 %B'(' !%E'' (( %!( %(C!? .666= @!! '2%E 0 ;2% .663!! #'(%B%!% ( ? (%%!% ( (% ( &amp; 4%2%(%!'7 'E%!%2%E ;)&amp;30('? .66.( !!B%('! %! &amp;17 BB!(&amp; 1; % ('E%!%%?( $E!( 1E(( %! !)%'!%!2%E ( '%!%</w:t>
      </w:r>
    </w:p>
    <w:p>
      <w:r>
        <w:t>4C5064</w:t>
      </w:r>
    </w:p>
    <w:p>
      <w:r>
        <w:t>(&amp;'!!(B%!)%(%!F! '%'; %(%)!)%(') ; %(%)= H0./-C,%(70A0.C0CC%(7-?@B%! ) &amp;! %!' ( ! F! ' &lt; ( ( (&amp; '( ( ( ( %! (%%! !%B '!! % D )% ! (%! ;)&amp; ! ( ('%% (%%! !%2 %!%E% = H 0.0 3CC%(70?@7 37 D! (R !7- R%2%(%!'!(%%!%(%!'(E% '' ! ( E ( ' )% '! (R !!%! &lt; !' $*%)! 2!(R%B% %!'E'%!(R(%(R %(!7 R ' ( %!&lt; !!%1 R%!%2%(&lt;CC.53L%&lt; (%4 !R%!%2%(&lt;/6L%&lt;) !( !R%!%2%( &lt;-6L%= !7.:70 @7'%?%2%(%!'(-6L %2 ( %!&lt;(%4 != !7.:70?% @7 G ; % ( ( %? B'(' ( =%4 1 H @ &amp;?;! ( &amp; &amp;! &amp;!!%! &lt; !' %A ! !S! ')'%))%('!%!&amp;%%!'( '% E% ! 2%D%E%?=(&amp;% ! 2D$?%! !%B@7 !% (&amp;%2%(%!' ! %% !% ; %(%) ?' ( ''! !%! '%))% B(B '!2 !D( &amp;%%!' B!% ! ) ('! % '(%A ! ')'%)(&amp;%%!'B!%)&amp;%% !(&amp;'2 = H06/.6,!7A06C::A006.,/A0+:070.-%(70@7 2% (E '(&amp;%2%(%!'&amp;(%%! !%=;E&amp;%* @?%((!)'(%'2!!%(&amp;! '%%! (%2! % B % 7 !T$ ( '(% %! &lt; ! ;E! &amp;'!! ( !' ! &lt; %(%) ( ) ! ) !%2%!' &amp; ' ! %? ( ! 2% 7 ! (' '(% !%!! ''! !% ('! % ) ! 2D ! %?!D%E (&amp; '= H0./.C0%(7-A00/03-%(7 .A00-30-%(73A06/0/:%(70@7</w:t>
      </w:r>
    </w:p>
    <w:p>
      <w:r>
        <w:t>%%;E &amp;' !!%B%' !%B(%(&amp; D !% '(% !T$ ( &amp;D ! '!! '%'! ( !! % '% &lt; (%%!% ( ;!% B% ( &amp;'% !'(%D(&amp;'!!(B%!('7G; % (!!%! %(&amp;' ! (&amp;D !%;(%%% B%!)4%!%!( ! (%!% )&amp; 4D !% (' ! %? %B% % ( %1 2%!7 ! ) (&amp;! '%%! '!!! ( %% ! % ! &lt; !! ' %! (!</w:t>
      </w:r>
    </w:p>
    <w:p>
      <w:r>
        <w:t>4,5064</w:t>
      </w:r>
    </w:p>
    <w:p>
      <w:r>
        <w:t>!% ( ('(!% ( &amp;D ! ! D %! '!!%(%2 E!(%(( % ;E?% %! !%'!% B (&amp;2D !%'(% = H00:.+6%(70?A00.3.!7! 'B' @7</w:t>
      </w:r>
    </w:p>
    <w:p>
      <w:r>
        <w:t>)% % 2 ?!(&amp; !'(%)% !('! %!&amp;!)%!%!%E%D% !!%!B%!&amp;?;!(&amp; '!( B%' ) ! B( ( D ! )&amp;% 'E! %(' !% %!D %')&amp;%%!'!''!?%% %((% =1@)( %!%(!D!'(%%! % !B%)%(&amp;D !%!?%!%2'= H0.. 0C6%(70! 'B' @7&amp;''!('! %! 2 ?! &amp;! %%%&amp; %E%(*( 2%('%E!%B (&amp; !(&amp;D !%%?!?%!= H0..0C6 %(7 0A " (% 2%(%!U!?E % ( ?%E! %$ B2 %$ E7.+,!7A" B(%V%%$E!$!E% ( G %G G3.50+::733.!7@7 ! 'E ( "</w:t>
      </w:r>
    </w:p>
    <w:p>
      <w:r>
        <w:t>%E ) &amp;D !% (%! F! B(' (!!% 1! ! ( (%E!% '% F! ! E T &lt; (%%2%! (%!'! ! ( 'D$!%2! ')%2) D )!% ' ="</w:t>
      </w:r>
    </w:p>
    <w:p>
      <w:r>
        <w:t>&amp;D !% '(% G%&gt; !%B%!4 D D%E ( )%!' !Q % G G 0+++ 7 3, ! 7@7 F W D)&amp;D !%(%!F! 1!)! DB%! !&lt;%!D 'D)!%'7 (%! F! '$%? ! ! ! $ ( %! ( ( %! = W</w:t>
      </w:r>
    </w:p>
    <w:p>
      <w:r>
        <w:t>X !E(%$! ( G$2 !U(%E% 0+++7 /C,!7@7 37?</w:t>
      </w:r>
    </w:p>
    <w:p>
      <w:r>
        <w:t>&amp; ! '!' % &lt; (D D !% '(% BB!' H8888888888('? 0+++!;2% .6607 ! (&amp;D !% ( 06 2 % .660 &amp;D ! !% ) &amp;'!! ( !' ( &amp;D !%'!!!&lt;B%! ?&lt;%(('? 0+++A%!! (%B%!% !? ((%! '!!7 (%E!% %%D ! %(!%)&gt;!!! *( B?%!!!'%! $!%( (( %!2 %!%(! ?%!%B '%(=0++/@!!! *( B'(% *( (! %&lt;( %!=0++/@( ! ?%!%B '%(( B?%!&lt;( %!*( (! % &lt;E$=*!!%)@%%)(?E%7&amp;D !'2(! ( %1 (%BB' ! %!' ( ! 2% ( &amp; ' %% ) !%2%!' (!' &lt; '!! ( !'7 ;2% .666 % !% ) !%! %! ?(&amp;BB! ! 2% ''!%!%B(&amp;2 %1 (&amp;%%((! (&amp;BB ! &lt; ,/L =% ! 2 (%%!% ( (! ( ./L@7</w:t>
      </w:r>
    </w:p>
    <w:p>
      <w:r>
        <w:t>4:5064</w:t>
      </w:r>
    </w:p>
    <w:p>
      <w:r>
        <w:t>! '!%%&lt;2%%!'(! 2%!!(% '!% (&amp;2 %1 '%%''! %)*!?%( (! 4!%'7 2$((D%1D !%%!%?%( (!&lt;33L(! 2%(!'%)!7&amp;D !%' %!% ? (&amp;BB! !%2%!' &amp;D O! %%! %!% % &amp;D%E!(&amp;BB !!'2%!!'E!! 2D ''!%!%B&lt;$#A ! 2% ( !''$%! '!%%! %%1 ( %' %! (!' D %%!!% B!% ( !%!7 (D%1 D !% H8888888888%E! (%BB%!'(&amp;'2 %!'(! 2% )% % ('( ( *!$ ( ! 2% D%E'7 &amp;D%) (! ! )% ('? 0+++ % ;E ! ? ( ! 2% ( % '!% &lt; ,/L ! .660 % !% !! !%2%!' %!%? 2 '!! ( !'7 B %)! ) %2! &gt; K ( E1 %2 ( ? ' % ( %! ! #! ??!(%%!%( (!((! 2D ''!%!%B (! % ! % !! )&amp;% '%!! ( B 7 (%%!% ( (!!'2%(!(%BB%%&lt;'2 7&amp;2%!%'&lt;./L( !(0-;2% .666A%! !%!&lt;2%(( /6L%('('E!( *!$(! 2%D%E'!((%BB%%&lt;B%D '%'!7&amp;! % );&amp;!%)&amp;% %!B% !%!(&amp;BB! ! 2%% ''!%!%BN=%10,B 3 7,! :@7 37 %?('!)!! ! (%!%% !!! (DD !%)% (%%!%( (!!!%2%!' (!'% )&amp;'!!(!'&amp;?%(%B%!%!?! (D D !%7 (%BB' ! '%!% ! %%( (E '(&amp;%2%(%!'( !7 F! ( 0- ;% 0+++ = H 0./ 3/0@ H '%' ; % ( !%2&lt;&amp; '%!%( 2!!((% '(%72%!( %%) %%(%? '%!% ( 2 )% &amp;%) % ?% '( (%%! !%2 )&amp; '( ( (( %!(%%! !%B&amp;(%%! !%;E '% %? ! 2F! %' ( 1EB '(!&lt; '%!%1!! %E ( 271 ;E(%!D% (%1 ?;!%2!*( 2))&amp;%! 2 % ('%( % ( (! &lt; (%%!% !!! ( ! ;E! 2? ( %!%!%E%D7G% !'(%D!! (%!% % !! $ &amp;BB% '% &amp;?( 2!%(%) % )%B( %%'(%! ! 7</w:t>
      </w:r>
    </w:p>
    <w:p>
      <w:r>
        <w:t>4+5064</w:t>
      </w:r>
    </w:p>
    <w:p>
      <w:r>
        <w:t>37(</w:t>
      </w:r>
    </w:p>
    <w:p>
      <w:r>
        <w:t>&amp; 2 ( ! (%!% % !! ! ( (D !(&amp;D !% %?('&amp;! (B E %%A BB! % ! &amp;* ''! !%% )% % !! %!(B( %(&amp;D !%!S!)(&amp;! 7 %!%%&amp;'!!!% %%!'(! 2%( !% !%2%!'(!'&lt;'!!(!'B%(('! % !D(&amp;%2%(%!'7 2%( ( ( 2* (% &lt; &amp; B% )&amp;% ( D !%! (&amp;? 2!%'(%(&amp; 4%2%(%!'&lt; = " @ ( ) &amp; ' (2 F! D%' D ! $% E% %% )&amp; E)% ! ( (%E!% ('! % ! '%'!%!'(! 2%D%E%?!%2%!'(!'%%) '$'!(!&lt; !% ()%!'(! 2%?%(%%!%A &amp; ( ?(!! 4D !%2('%%7 -7 2()% '1( !(% ';(% &amp;&amp;! ( !%((%(' !7</w:t>
      </w:r>
    </w:p>
    <w:p>
      <w:r>
        <w:rPr>
          <w:b/>
        </w:rPr>
        <w:t>E. 07</w:t>
      </w:r>
    </w:p>
    <w:p>
      <w:r>
        <w:t>O%! A 8</w:t>
      </w:r>
    </w:p>
    <w:p>
      <w:r>
        <w:t>.7 (! ';(% &amp;&amp;! ( !%A 37 2%&lt;&amp; %Y2 (&amp;D !%" ! 2('%%A -7 %!) '( !E !%!A /7 &lt; ! (H 70&amp;6664 &lt;!%! ( !%%!%&lt; B %!('%%)R&lt;D((!% A C7 B !% ( )R 2! B ! '! F! ( ('% ( 36 ; (1 !%B%!% % (' ( ' %? B'(' ( G$X%V $B)% C C66-</w:t>
      </w:r>
    </w:p>
    <w:p>
      <w:r>
        <w:t>! % D% 7 ('% ! F! E'7 '% (%! &gt; @ %(%) D!! )R ('%% ! ('% ?!% % ! ( ('%%!!)'A?@D )!%B%!%2% (( !! ! ('%%A@ ! %E! ( '!!7G%'% !%! ! % ''! '' ' !! @ ?@ ! @ %4( %?B'(' ( ! !%1 )R% (2 (' % 2?7'% ( !% * ( 2 )% ! ;%! %% ) ('%% !!)' ! R2 ( )'!'D'(%' != !703.06C!06:@7</w:t>
      </w:r>
    </w:p>
    <w:p>
      <w:r>
        <w:t>E BB% &gt; Z%( "</w:t>
      </w:r>
    </w:p>
    <w:p>
      <w:r>
        <w:t>'%(!&gt; %</w:t>
      </w:r>
    </w:p>
    <w:p>
      <w:r>
        <w:t>'!% 4; %!&gt;H '(' %) G</w:t>
      </w:r>
    </w:p>
    <w:p>
      <w:r>
        <w:t>%B ( '! F!!!%B%'D !%%%)R&lt;RBB%B'(' ( % E BB</w:t>
      </w:r>
    </w:p>
    <w:p>
      <w:r>
        <w:rPr>
          <w:b/>
        </w:rPr>
        <w:t>E. 7</w:t>
      </w:r>
    </w:p>
    <w:p>
      <w:r>
        <w:t>7</w:t>
        <w:tab/>
        <w:tab/>
        <w:t>7</w:t>
      </w:r>
    </w:p>
    <w:p>
      <w:r>
        <w:t>4065064</w:t>
      </w:r>
    </w:p>
    <w:p>
      <w:r>
        <w:t>#</w:t>
        <w:tab/>
        <w:t>". ".!</w:t>
        <w:tab/>
        <w:t>#"</w:t>
        <w:tab/>
        <w:tab/>
        <w:t>!#</w:t>
        <w:tab/>
        <w:t>#.</w:t>
      </w:r>
    </w:p>
    <w:p>
      <w:r>
        <w:t>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