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ATAS/327/2004 vom 4. Mai 2004</w:t>
      </w:r>
    </w:p>
    <w:p>
      <w:r>
        <w:t>GE Cour de justice, 2004-05-04, DE</w:t>
      </w:r>
    </w:p>
    <w:p>
      <w:r>
        <w:rPr>
          <w:b/>
        </w:rPr>
        <w:t xml:space="preserve">Quelle: </w:t>
      </w:r>
      <w:r>
        <w:t>https://mcp.opencaselaw.ch/entscheid/ge_gerichte_ATAS_327_2004</w:t>
      </w:r>
    </w:p>
    <w:p>
      <w:r>
        <w:t>FR: GE_GERICHTE ATAS/327/2004 du 4 mai 2004</w:t>
      </w:r>
    </w:p>
    <w:p>
      <w:r>
        <w:t>IT: GE_GERICHTE ATAS/327/2004 del 4 maggio 2004</w:t>
      </w:r>
    </w:p>
    <w:p>
      <w:pPr>
        <w:pStyle w:val="Heading2"/>
      </w:pPr>
      <w:r>
        <w:t>Volltext</w:t>
      </w:r>
    </w:p>
    <w:p>
      <w:r>
        <w:t>!"#$%!&amp;$$&amp; '!(&amp;#!&amp;$$% )' * '+* ', * , + % &amp;$$% "- ./</w:t>
      </w:r>
    </w:p>
    <w:p>
      <w:r>
        <w:t>0000000000</w:t>
      </w:r>
    </w:p>
    <w:p>
      <w:r>
        <w:t>,11+ ', 2* 3+4+ +'</w:t>
      </w:r>
    </w:p>
    <w:p>
      <w:r>
        <w:t>!" # $%</w:t>
      </w:r>
    </w:p>
    <w:p>
      <w:r>
        <w:t>&amp;&amp;'(</w:t>
      </w:r>
    </w:p>
    <w:p>
      <w:r>
        <w:t>) *+!)</w:t>
      </w:r>
    </w:p>
    <w:p>
      <w:r>
        <w:t>+,"-.+*--* 1+'</w:t>
      </w:r>
    </w:p>
    <w:p>
      <w:r>
        <w:t>,/ 0' 11111111112 (</w:t>
      </w:r>
    </w:p>
    <w:p>
      <w:r>
        <w:t>*! %&amp; ,!3,2</w:t>
      </w:r>
    </w:p>
    <w:p>
      <w:r>
        <w:t>4( # &amp; &amp;(5 6&amp;%&amp;(</w:t>
      </w:r>
    </w:p>
    <w:p>
      <w:r>
        <w:t>52 5&amp;</w:t>
      </w:r>
    </w:p>
    <w:p>
      <w:r>
        <w:t>786 *---/ 5&amp; 2</w:t>
      </w:r>
    </w:p>
    <w:p>
      <w:r>
        <w:t>(</w:t>
      </w:r>
    </w:p>
    <w:p>
      <w:r>
        <w:t>&amp;%&amp;(2</w:t>
      </w:r>
    </w:p>
    <w:p>
      <w:r>
        <w:t>&amp;</w:t>
      </w:r>
    </w:p>
    <w:p>
      <w:r>
        <w:t>'&amp;5/</w:t>
      </w:r>
    </w:p>
    <w:p>
      <w:r>
        <w:t>*/</w:t>
      </w:r>
    </w:p>
    <w:p>
      <w:r>
        <w:t>9 (': *---2</w:t>
      </w:r>
    </w:p>
    <w:p>
      <w:r>
        <w:t>(5( 5$</w:t>
      </w:r>
    </w:p>
    <w:p>
      <w:r>
        <w:t>6;;&amp;</w:t>
      </w:r>
    </w:p>
    <w:p>
      <w:r>
        <w:t>6) &amp;%&amp;&amp;( / ?</w:t>
      </w:r>
    </w:p>
    <w:p>
      <w:r>
        <w:t>11111111112 @'A2 6( 5(&amp; ''</w:t>
      </w:r>
    </w:p>
    <w:p>
      <w:r>
        <w:t>;&amp;:' A&amp;</w:t>
      </w:r>
    </w:p>
    <w:p>
      <w:r>
        <w:t>( (5&amp;; '8( 5::2 8&amp; 6'5B@&amp; ' 64</w:t>
      </w:r>
    </w:p>
    <w:p>
      <w:r>
        <w:t>5;&amp;</w:t>
      </w:r>
    </w:p>
    <w:p>
      <w:r>
        <w:t>5/</w:t>
      </w:r>
    </w:p>
    <w:p>
      <w:r>
        <w:t>'(&amp;</w:t>
      </w:r>
    </w:p>
    <w:p>
      <w:r>
        <w:t>;&amp; 7( 8 6(</w:t>
      </w:r>
    </w:p>
    <w:p>
      <w:r>
        <w:t>(</w:t>
      </w:r>
    </w:p>
    <w:p>
      <w:r>
        <w:t>5&amp; ':&amp; %&amp; 5</w:t>
      </w:r>
    </w:p>
    <w:p>
      <w:r>
        <w:t>(5&amp;</w:t>
      </w:r>
    </w:p>
    <w:p>
      <w:r>
        <w:t>5&amp;( ;&amp;</w:t>
      </w:r>
    </w:p>
    <w:p>
      <w:r>
        <w:t>;(%&amp; *--,=/</w:t>
      </w:r>
    </w:p>
    <w:p>
      <w:r>
        <w:t>9/ 6</w:t>
      </w:r>
    </w:p>
    <w:p>
      <w:r>
        <w:t>;&amp;(</w:t>
      </w:r>
    </w:p>
    <w:p>
      <w:r>
        <w:t>45&amp; '(&amp;</w:t>
      </w:r>
    </w:p>
    <w:p>
      <w:r>
        <w:t>6:%&amp; '(&amp;</w:t>
      </w:r>
    </w:p>
    <w:p>
      <w:r>
        <w:t>6)&amp;%&amp;&amp;(</w:t>
      </w:r>
    </w:p>
    <w:p>
      <w:r>
        <w:t>5': *--*2</w:t>
      </w:r>
    </w:p>
    <w:p>
      <w:r>
        <w:t>45</w:t>
      </w:r>
    </w:p>
    <w:p>
      <w:r>
        <w:t>;&amp; (2 6 ' 4 ';' 5&amp; &amp;;;</w:t>
      </w:r>
    </w:p>
    <w:p>
      <w:r>
        <w:t>5 ;&amp;:' A&amp;2 5 8 &amp;</w:t>
      </w:r>
    </w:p>
    <w:p>
      <w:r>
        <w:t>,D 5&amp; 4</w:t>
      </w:r>
    </w:p>
    <w:p>
      <w:r>
        <w:t>,D2 6 @ '&amp;2 6 : :&amp; '5&amp;;</w:t>
      </w:r>
    </w:p>
    <w:p>
      <w:r>
        <w:t>'&amp;A&amp; ;'(/</w:t>
      </w:r>
    </w:p>
    <w:p>
      <w:r>
        <w:t>6</w:t>
      </w:r>
    </w:p>
    <w:p>
      <w:r>
        <w:t>%@ 5 %(</w:t>
      </w:r>
    </w:p>
    <w:p>
      <w:r>
        <w:t>:</w:t>
      </w:r>
    </w:p>
    <w:p>
      <w:r>
        <w:t>5&amp;( '&amp;;2 &amp;</w:t>
      </w:r>
    </w:p>
    <w:p>
      <w:r>
        <w:t>: (5&amp;; /</w:t>
      </w:r>
    </w:p>
    <w:p>
      <w:r>
        <w:t>(</w:t>
      </w:r>
    </w:p>
    <w:p>
      <w:r>
        <w:t>5(</w:t>
      </w:r>
    </w:p>
    <w:p>
      <w:r>
        <w:t>':&amp;&amp;(2 8&amp; &amp;: # ;A&amp;&amp;</w:t>
      </w:r>
    </w:p>
    <w:p>
      <w:r>
        <w:t>5&amp;2 '&amp; 8&amp;</w:t>
      </w:r>
    </w:p>
    <w:p>
      <w:r>
        <w:t>%B 5</w:t>
      </w:r>
    </w:p>
    <w:p>
      <w:r>
        <w:t>$ &amp;%&amp;2</w:t>
      </w:r>
    </w:p>
    <w:p>
      <w:r>
        <w:t>86</w:t>
      </w:r>
    </w:p>
    <w:p>
      <w:r>
        <w:t>5&amp;8</w:t>
      </w:r>
    </w:p>
    <w:p>
      <w:r>
        <w:t>5:: '</w:t>
      </w:r>
    </w:p>
    <w:p>
      <w:r>
        <w:t>7':</w:t>
      </w:r>
    </w:p>
    <w:p>
      <w:r>
        <w:t>52</w:t>
      </w:r>
    </w:p>
    <w:p>
      <w:r>
        <w:t>5:: '</w:t>
      </w:r>
    </w:p>
    <w:p>
      <w:r>
        <w:t>5&amp;</w:t>
      </w:r>
    </w:p>
    <w:p>
      <w:r>
        <w:t>55&amp;</w:t>
      </w:r>
    </w:p>
    <w:p>
      <w:r>
        <w:t>11111111112 45 5 @&amp;2 %&amp; &amp;'( 6&amp;5&amp;(</w:t>
      </w:r>
    </w:p>
    <w:p>
      <w:r>
        <w:t>%&amp; # 3-C/</w:t>
      </w:r>
    </w:p>
    <w:p>
      <w:r>
        <w:t>?</w:t>
      </w:r>
    </w:p>
    <w:p>
      <w:r>
        <w:t>11111111112 45 @'A2 E F 655(&amp;&amp;</w:t>
      </w:r>
    </w:p>
    <w:p>
      <w:r>
        <w:t>5&amp;(</w:t>
      </w:r>
    </w:p>
    <w:p>
      <w:r>
        <w:t>%&amp;</w:t>
      </w:r>
    </w:p>
    <w:p>
      <w:r>
        <w:t>&amp;;;&amp;&amp; ''</w:t>
      </w:r>
    </w:p>
    <w:p>
      <w:r>
        <w:t>' 4 @&amp;82</w:t>
      </w:r>
    </w:p>
    <w:p>
      <w:r>
        <w:t>'&amp;</w:t>
      </w:r>
    </w:p>
    <w:p>
      <w:r>
        <w:t>(%&amp; 6(&amp;A&amp; A&amp;82</w:t>
      </w:r>
    </w:p>
    <w:p>
      <w:r>
        <w:t>'5</w:t>
      </w:r>
    </w:p>
    <w:p>
      <w:r>
        <w:t>(5&amp; ;&amp;</w:t>
      </w:r>
    </w:p>
    <w:p>
      <w:r>
        <w:t>2</w:t>
      </w:r>
    </w:p>
    <w:p>
      <w:r>
        <w:t>5&amp;(</w:t>
      </w:r>
    </w:p>
    <w:p>
      <w:r>
        <w:t>%&amp; 6 5&amp;</w:t>
      </w:r>
    </w:p>
    <w:p>
      <w:r>
        <w:t>%</w:t>
      </w:r>
    </w:p>
    <w:p>
      <w:r>
        <w:t>) &gt;+!)</w:t>
      </w:r>
    </w:p>
    <w:p>
      <w:r>
        <w:t>+,"-.+*--* @'A&amp;8 5 B &amp;'( # 3-C</w:t>
      </w:r>
    </w:p>
    <w:p>
      <w:r>
        <w:t>&amp;%&amp;( 6'5 (</w:t>
      </w:r>
    </w:p>
    <w:p>
      <w:r>
        <w:t>5&amp;A/</w:t>
      </w:r>
    </w:p>
    <w:p>
      <w:r>
        <w:t>&amp;%&amp;( '(A$2</w:t>
      </w:r>
    </w:p>
    <w:p>
      <w:r>
        <w:t>5&amp;(</w:t>
      </w:r>
    </w:p>
    <w:p>
      <w:r>
        <w:t>%&amp;</w:t>
      </w:r>
    </w:p>
    <w:p>
      <w:r>
        <w:t>D-C 7</w:t>
      </w:r>
    </w:p>
    <w:p>
      <w:r>
        <w:t>'5</w:t>
      </w:r>
    </w:p>
    <w:p>
      <w:r>
        <w:t>(5&amp; ;&amp;</w:t>
      </w:r>
    </w:p>
    <w:p>
      <w:r>
        <w:t>'5'A&amp; /</w:t>
      </w:r>
    </w:p>
    <w:p>
      <w:r>
        <w:t>%&amp; 5;&amp;</w:t>
      </w:r>
    </w:p>
    <w:p>
      <w:r>
        <w:t>&amp;: 2 &amp; 6 6&amp; %</w:t>
      </w:r>
    </w:p>
    <w:p>
      <w:r>
        <w:t>&amp;%&amp;( (A$2</w:t>
      </w:r>
    </w:p>
    <w:p>
      <w:r>
        <w:t>'&amp;&amp;</w:t>
      </w:r>
    </w:p>
    <w:p>
      <w:r>
        <w:t>5&amp;&amp; &amp;8</w:t>
      </w:r>
    </w:p>
    <w:p>
      <w:r>
        <w:t>'%' (5(&amp;&amp;;</w:t>
      </w:r>
    </w:p>
    <w:p>
      <w:r>
        <w:t>'&amp;$ &amp;2</w:t>
      </w:r>
    </w:p>
    <w:p>
      <w:r>
        <w:t>5&amp;(</w:t>
      </w:r>
    </w:p>
    <w:p>
      <w:r>
        <w:t>%&amp; 5&amp; (%' B A'( # D-C G/</w:t>
      </w:r>
    </w:p>
    <w:p>
      <w:r>
        <w:t>5$ %&amp; 5(( #</w:t>
      </w:r>
    </w:p>
    <w:p>
      <w:r>
        <w:t>(%&amp; '&amp;&amp;&amp;5&amp;&amp;</w:t>
      </w:r>
    </w:p>
    <w:p>
      <w:r>
        <w:t>2</w:t>
      </w:r>
    </w:p>
    <w:p>
      <w:r>
        <w:t>45</w:t>
      </w:r>
    </w:p>
    <w:p>
      <w:r>
        <w:t>#</w:t>
      </w:r>
    </w:p>
    <w:p>
      <w:r>
        <w:t>5&amp;(</w:t>
      </w:r>
    </w:p>
    <w:p>
      <w:r>
        <w:t>%&amp; (&amp;</w:t>
      </w:r>
    </w:p>
    <w:p>
      <w:r>
        <w:t>9-C</w:t>
      </w:r>
    </w:p>
    <w:p>
      <w:r>
        <w:t>&amp;%&amp;( 5(2 &amp;</w:t>
      </w:r>
    </w:p>
    <w:p>
      <w:r>
        <w:t>&amp;%&amp;( (A$2</w:t>
      </w:r>
    </w:p>
    <w:p>
      <w:r>
        <w:t>'&amp;&amp;</w:t>
      </w:r>
    </w:p>
    <w:p>
      <w:r>
        <w:t>5&amp;&amp; &amp;8</w:t>
      </w:r>
    </w:p>
    <w:p>
      <w:r>
        <w:t>'%' (5(&amp;&amp;;</w:t>
      </w:r>
    </w:p>
    <w:p>
      <w:r>
        <w:t>'&amp;$ &amp;2 64&amp;A &amp;</w:t>
      </w:r>
    </w:p>
    <w:p>
      <w:r>
        <w:t>%4 2 &amp;</w:t>
      </w:r>
    </w:p>
    <w:p>
      <w:r>
        <w:t>5</w:t>
      </w:r>
    </w:p>
    <w:p>
      <w:r>
        <w:t>@A 4( ,- HA/ 3/</w:t>
      </w:r>
    </w:p>
    <w:p>
      <w:r>
        <w:t>(&amp;&amp;</w:t>
      </w:r>
    </w:p>
    <w:p>
      <w:r>
        <w:t>,! %': *--*2 6</w:t>
      </w:r>
    </w:p>
    <w:p>
      <w:r>
        <w:t>;(</w:t>
      </w:r>
    </w:p>
    <w:p>
      <w:r>
        <w:t>&amp; #</w:t>
      </w:r>
    </w:p>
    <w:p>
      <w:r>
        <w:t>5&amp; 2 '&amp;; 5&amp; 8 6(</w:t>
      </w:r>
    </w:p>
    <w:p>
      <w:r>
        <w:t>:&amp;&amp; 5</w:t>
      </w:r>
    </w:p>
    <w:p>
      <w:r>
        <w:t>&amp; #</w:t>
      </w:r>
    </w:p>
    <w:p>
      <w:r>
        <w:t>( &amp;%&amp;/</w:t>
      </w:r>
    </w:p>
    <w:p>
      <w:r>
        <w:t>"/ (A 8 6 6(&amp; (( #</w:t>
      </w:r>
    </w:p>
    <w:p>
      <w:r>
        <w:t>6(%&amp;</w:t>
      </w:r>
    </w:p>
    <w:p>
      <w:r>
        <w:t>45</w:t>
      </w:r>
    </w:p>
    <w:p>
      <w:r>
        <w:t>0 2 6(</w:t>
      </w:r>
    </w:p>
    <w:p>
      <w:r>
        <w:t>,D (': *--*</w:t>
      </w:r>
    </w:p>
    <w:p>
      <w:r>
        <w:t>&amp; (&amp;&amp; 5$</w:t>
      </w:r>
    </w:p>
    <w:p>
      <w:r>
        <w:t>''&amp;&amp;</w:t>
      </w:r>
    </w:p>
    <w:p>
      <w:r>
        <w:t>?) 2</w:t>
      </w:r>
    </w:p>
    <w:p>
      <w:r>
        <w:t>#</w:t>
      </w:r>
    </w:p>
    <w:p>
      <w:r>
        <w:t>&amp;</w:t>
      </w:r>
    </w:p>
    <w:p>
      <w:r>
        <w:t># 6&amp; 6</w:t>
      </w:r>
    </w:p>
    <w:p>
      <w:r>
        <w:t>6&amp;%&amp;&amp;(</w:t>
      </w:r>
    </w:p>
    <w:p>
      <w:r>
        <w:t>,--C $</w:t>
      </w:r>
    </w:p>
    <w:p>
      <w:r>
        <w:t>, %': ,!!!/</w:t>
      </w:r>
    </w:p>
    <w:p>
      <w:r>
        <w:t>A( 5</w:t>
      </w:r>
    </w:p>
    <w:p>
      <w:r>
        <w:t>&amp;:</w:t>
      </w:r>
    </w:p>
    <w:p>
      <w:r>
        <w:t>(</w:t>
      </w:r>
    </w:p>
    <w:p>
      <w:r>
        <w:t>&amp; &amp;&amp; 55</w:t>
      </w:r>
    </w:p>
    <w:p>
      <w:r>
        <w:t>4 6&amp;5&amp;(</w:t>
      </w:r>
    </w:p>
    <w:p>
      <w:r>
        <w:t>%&amp;</w:t>
      </w:r>
    </w:p>
    <w:p>
      <w:r>
        <w:t>.-C2 %&amp; *-C2</w:t>
      </w:r>
    </w:p>
    <w:p>
      <w:r>
        <w:t>;&amp; 8 ,D 5&amp; &amp; 4</w:t>
      </w:r>
    </w:p>
    <w:p>
      <w:r>
        <w:t>,D2</w:t>
      </w:r>
    </w:p>
    <w:p>
      <w:r>
        <w:t>1111111111</w:t>
      </w:r>
    </w:p>
    <w:p>
      <w:r>
        <w:t>5(&amp;( 8 E F @I 6(2</w:t>
      </w:r>
    </w:p>
    <w:p>
      <w:r>
        <w:t>,D 5&amp; &amp;8</w:t>
      </w:r>
    </w:p>
    <w:p>
      <w:r>
        <w:t>;&amp;:' A&amp; (&amp; ;;&amp;%' 42</w:t>
      </w:r>
    </w:p>
    <w:p>
      <w:r>
        <w:t>8&amp; 5(</w:t>
      </w:r>
    </w:p>
    <w:p>
      <w:r>
        <w:t>((' &amp;A&amp;8</w:t>
      </w:r>
    </w:p>
    <w:p>
      <w:r>
        <w:t>;;&amp;/</w:t>
      </w:r>
    </w:p>
    <w:p>
      <w:r>
        <w:t>5( ;&amp; 6 5&amp; 4 6 86 ((' &amp;&amp; AA(</w:t>
      </w:r>
    </w:p>
    <w:p>
      <w:r>
        <w:t>6 8</w:t>
      </w:r>
    </w:p>
    <w:p>
      <w:r>
        <w:t>' 4 4$</w:t>
      </w:r>
    </w:p>
    <w:p>
      <w:r>
        <w:t>&amp; &amp;$</w:t>
      </w:r>
    </w:p>
    <w:p>
      <w:r>
        <w:t>;&amp;:' A&amp;</w:t>
      </w:r>
    </w:p>
    <w:p>
      <w:r>
        <w:t>6 5</w:t>
      </w:r>
    </w:p>
    <w:p>
      <w:r>
        <w:t>&amp; 8</w:t>
      </w:r>
    </w:p>
    <w:p>
      <w:r>
        <w:t>%</w:t>
      </w:r>
    </w:p>
    <w:p>
      <w:r>
        <w:t>&amp;A&amp; ;&amp;4</w:t>
      </w:r>
    </w:p>
    <w:p>
      <w:r>
        <w:t>&amp;</w:t>
      </w:r>
    </w:p>
    <w:p>
      <w:r>
        <w:t>' 4 ';' 5&amp; 645&amp;'</w:t>
      </w:r>
    </w:p>
    <w:p>
      <w:r>
        <w:t>;'</w:t>
      </w:r>
    </w:p>
    <w:p>
      <w:r>
        <w:t>&amp;;;2 F</w:t>
      </w:r>
    </w:p>
    <w:p>
      <w:r>
        <w:t>5 ;&amp;:' A&amp; G/</w:t>
      </w:r>
    </w:p>
    <w:p>
      <w:r>
        <w:t>;&amp;</w:t>
      </w:r>
    </w:p>
    <w:p>
      <w:r>
        <w:t>&amp; 6</w:t>
      </w:r>
    </w:p>
    <w:p>
      <w:r>
        <w:t>&amp;A&amp;</w:t>
      </w:r>
    </w:p>
    <w:p>
      <w:r>
        <w:t>6 6</w:t>
      </w:r>
    </w:p>
    <w:p>
      <w:r>
        <w:t>&amp;;</w:t>
      </w:r>
    </w:p>
    <w:p>
      <w:r>
        <w:t>&amp;</w:t>
      </w:r>
    </w:p>
    <w:p>
      <w:r>
        <w:t>5&amp;( ;&amp;</w:t>
      </w:r>
    </w:p>
    <w:p>
      <w:r>
        <w:t>5&amp;</w:t>
      </w:r>
    </w:p>
    <w:p>
      <w:r>
        <w:t>88 &amp;$</w:t>
      </w:r>
    </w:p>
    <w:p>
      <w:r>
        <w:t>A%&amp;(/</w:t>
      </w:r>
    </w:p>
    <w:p>
      <w:r>
        <w:t>4 ;;&amp; 2 '' '&amp;( 5 @2 (&amp;( 5</w:t>
      </w:r>
    </w:p>
    <w:p>
      <w:r>
        <w:t>' 4 @&amp;8</w:t>
      </w:r>
    </w:p>
    <w:p>
      <w:r>
        <w:t>: A&amp;8 ('( 6 5 ;;&amp; 5</w:t>
      </w:r>
    </w:p>
    <w:p>
      <w:r>
        <w:t>45&amp;8 6&amp;'5/</w:t>
      </w:r>
    </w:p>
    <w:p>
      <w:r>
        <w:t>&amp;&amp;2</w:t>
      </w:r>
    </w:p>
    <w:p>
      <w:r>
        <w:t>% '</w:t>
      </w:r>
    </w:p>
    <w:p>
      <w:r>
        <w:t>7A</w:t>
      </w:r>
    </w:p>
    <w:p>
      <w:r>
        <w:t>5&amp;(</w:t>
      </w:r>
    </w:p>
    <w:p>
      <w:r>
        <w:t>%&amp; #</w:t>
      </w:r>
    </w:p>
    <w:p>
      <w:r>
        <w:t>'&amp;$ 6 '$ &amp;(A&amp;; 8&amp;</w:t>
      </w:r>
    </w:p>
    <w:p>
      <w:r>
        <w:t>&amp;</w:t>
      </w:r>
    </w:p>
    <w:p>
      <w:r>
        <w:t>&amp;;&amp;&amp;</w:t>
      </w:r>
    </w:p>
    <w:p>
      <w:r>
        <w:t>;&amp;'</w:t>
      </w:r>
    </w:p>
    <w:p>
      <w:r>
        <w:t>@&amp;5</w:t>
      </w:r>
    </w:p>
    <w:p>
      <w:r>
        <w:t>60?/</w:t>
      </w:r>
    </w:p>
    <w:p>
      <w:r>
        <w:t>'$</w:t>
      </w:r>
    </w:p>
    <w:p>
      <w:r>
        <w:t>&amp; # 4'&amp;</w:t>
      </w:r>
    </w:p>
    <w:p>
      <w:r>
        <w:t>6: 65 F (&amp; G</w:t>
      </w:r>
    </w:p>
    <w:p>
      <w:r>
        <w:t>(;&amp;&amp; 2</w:t>
      </w:r>
    </w:p>
    <w:p>
      <w:r>
        <w:t>'B' 8</w:t>
      </w:r>
    </w:p>
    <w:p>
      <w:r>
        <w:t>&amp;'&amp;&amp;</w:t>
      </w:r>
    </w:p>
    <w:p>
      <w:r>
        <w:t>&amp;%&amp;( 8&amp;&amp;</w:t>
      </w:r>
    </w:p>
    <w:p>
      <w:r>
        <w:t>6&amp;&amp; &amp;G / / &gt;</w:t>
      </w:r>
    </w:p>
    <w:p>
      <w:r>
        <w:t>&amp;</w:t>
      </w:r>
    </w:p>
    <w:p>
      <w:r>
        <w:t>,. %': *--* '&amp;;&amp;</w:t>
      </w:r>
    </w:p>
    <w:p>
      <w:r>
        <w:t>&amp;</w:t>
      </w:r>
    </w:p>
    <w:p>
      <w:r>
        <w:t>6A&amp;&amp; 7&amp;&amp;&amp;</w:t>
      </w:r>
    </w:p>
    <w:p>
      <w:r>
        <w:t>J</w:t>
      </w:r>
    </w:p>
    <w:p>
      <w:r>
        <w:t>'&amp;;&amp;&amp;</w:t>
      </w:r>
    </w:p>
    <w:p>
      <w:r>
        <w:t>': &amp;5&amp;&amp; (A</w:t>
      </w:r>
    </w:p>
    <w:p>
      <w:r>
        <w:t>'&amp;</w:t>
      </w:r>
    </w:p>
    <w:p>
      <w:r>
        <w:t>6 ?) /</w:t>
      </w:r>
    </w:p>
    <w:p>
      <w:r>
        <w:t>65$</w:t>
      </w:r>
    </w:p>
    <w:p>
      <w:r>
        <w:t>;&amp; (A&amp; 5</w:t>
      </w:r>
    </w:p>
    <w:p>
      <w:r>
        <w:t>&amp;5&amp;&amp;</w:t>
      </w:r>
    </w:p>
    <w:p>
      <w:r>
        <w:t>%&amp;A 786 &gt;, (': *--*2</w:t>
      </w:r>
    </w:p>
    <w:p>
      <w:r>
        <w:t>(A</w:t>
      </w:r>
    </w:p>
    <w:p>
      <w:r>
        <w:t>5&amp;&amp;5</w:t>
      </w:r>
    </w:p>
    <w:p>
      <w:r>
        <w:t>8</w:t>
      </w:r>
    </w:p>
    <w:p>
      <w:r>
        <w:t>$A 55&amp;:</w:t>
      </w:r>
    </w:p>
    <w:p>
      <w:r>
        <w:t>%&amp;A</w:t>
      </w:r>
    </w:p>
    <w:p>
      <w:r>
        <w:t>'' K</w:t>
      </w:r>
    </w:p>
    <w:p>
      <w:r>
        <w:t>;&amp; 7&amp;&amp;8' ('&amp;</w:t>
      </w:r>
    </w:p>
    <w:p>
      <w:r>
        <w:t>5&amp; 33=/ */ 6/ . / ,</w:t>
      </w:r>
    </w:p>
    <w:p>
      <w:r>
        <w:t>(;&amp;&amp; 6&amp;%&amp;&amp;( '' (</w:t>
      </w:r>
    </w:p>
    <w:p>
      <w:r>
        <w:t>&amp;'&amp;&amp;</w:t>
      </w:r>
    </w:p>
    <w:p>
      <w:r>
        <w:t>5&amp;(</w:t>
      </w:r>
    </w:p>
    <w:p>
      <w:r>
        <w:t>A&amp;2 5('( 5'</w:t>
      </w:r>
    </w:p>
    <w:p>
      <w:r>
        <w:t>A (2 8&amp; ( 6 &amp; #</w:t>
      </w:r>
    </w:p>
    <w:p>
      <w:r>
        <w:t>( 5@ &amp;82</w:t>
      </w:r>
    </w:p>
    <w:p>
      <w:r>
        <w:t>' 5% 6 &amp;;&amp;'&amp;( A(&amp;2 6 '&amp;</w:t>
      </w:r>
    </w:p>
    <w:p>
      <w:r>
        <w:t>6 &amp;/</w:t>
      </w:r>
    </w:p>
    <w:p>
      <w:r>
        <w:t>&gt;/</w:t>
      </w:r>
    </w:p>
    <w:p>
      <w:r>
        <w:t>65$2</w:t>
      </w:r>
    </w:p>
    <w:p>
      <w:r>
        <w:t>A</w:t>
      </w:r>
    </w:p>
    <w:p>
      <w:r>
        <w:t>6':</w:t>
      </w:r>
    </w:p>
    <w:p>
      <w:r>
        <w:t>5&amp;$ '(&amp; ;&amp;A</w:t>
      </w:r>
    </w:p>
    <w:p>
      <w:r>
        <w:t>&amp;2 &amp; 55J 8</w:t>
      </w:r>
    </w:p>
    <w:p>
      <w:r>
        <w:t>;; 5 6 &amp; #</w:t>
      </w:r>
    </w:p>
    <w:p>
      <w:r>
        <w:t>( 5@ &amp;82</w:t>
      </w:r>
    </w:p>
    <w:p>
      <w:r>
        <w:t># J2 #</w:t>
      </w:r>
    </w:p>
    <w:p>
      <w:r>
        <w:t>2</w:t>
      </w:r>
    </w:p>
    <w:p>
      <w:r>
        <w:t>&amp;'&amp;&amp;</w:t>
      </w:r>
    </w:p>
    <w:p>
      <w:r>
        <w:t>5&amp;(</w:t>
      </w:r>
    </w:p>
    <w:p>
      <w:r>
        <w:t>A&amp; 5('( 5'</w:t>
      </w:r>
    </w:p>
    <w:p>
      <w:r>
        <w:t>A (/</w:t>
      </w:r>
    </w:p>
    <w:p>
      <w:r>
        <w:t>%@2 645 @'A</w:t>
      </w:r>
    </w:p>
    <w:p>
      <w:r>
        <w:t>0</w:t>
      </w:r>
    </w:p>
    <w:p>
      <w:r>
        <w:t>(</w:t>
      </w:r>
    </w:p>
    <w:p>
      <w:r>
        <w:t>5(</w:t>
      </w:r>
    </w:p>
    <w:p>
      <w:r>
        <w:t>&amp;&amp;</w:t>
      </w:r>
    </w:p>
    <w:p>
      <w:r>
        <w:t>@&amp;&amp; &amp;;;</w:t>
      </w:r>
    </w:p>
    <w:p>
      <w:r>
        <w:t>: A&amp;8 #</w:t>
      </w:r>
    </w:p>
    <w:p>
      <w:r>
        <w:t>'5'A&amp;2 52</w:t>
      </w:r>
    </w:p>
    <w:p>
      <w:r>
        <w:t>&amp; #</w:t>
      </w:r>
    </w:p>
    <w:p>
      <w:r>
        <w:t>' ';' 4 5&amp; &amp;;;</w:t>
      </w:r>
    </w:p>
    <w:p>
      <w:r>
        <w:t>5 ;&amp;:' A&amp;/ ./ '&amp;</w:t>
      </w:r>
    </w:p>
    <w:p>
      <w:r>
        <w:t>&amp; #</w:t>
      </w:r>
    </w:p>
    <w:p>
      <w:r>
        <w:t>( 5 @&amp;82 8&amp; 5%2 ''</w:t>
      </w:r>
    </w:p>
    <w:p>
      <w:r>
        <w:t>&amp; 5@ &amp;82 5%8</w:t>
      </w:r>
    </w:p>
    <w:p>
      <w:r>
        <w:t>&amp;%&amp;&amp;(</w:t>
      </w:r>
    </w:p>
    <w:p>
      <w:r>
        <w:t>6/ . / 2 &amp; ; '&amp; N</w:t>
      </w:r>
    </w:p>
    <w:p>
      <w:r>
        <w:t>;;&amp; ' 55' &amp; N</w:t>
      </w:r>
    </w:p>
    <w:p>
      <w:r>
        <w:t>'&amp; 5 @&amp;8 8&amp; (8&amp;% #</w:t>
      </w:r>
    </w:p>
    <w:p>
      <w:r>
        <w:t>'&amp;/</w:t>
      </w:r>
    </w:p>
    <w:p>
      <w:r>
        <w:t>&amp;$ 5 ''</w:t>
      </w:r>
    </w:p>
    <w:p>
      <w:r>
        <w:t>(8 6 ( 5 @&amp;8 '&amp;; N</w:t>
      </w:r>
    </w:p>
    <w:p>
      <w:r>
        <w:t>5 ''</w:t>
      </w:r>
    </w:p>
    <w:p>
      <w:r>
        <w:t>;;&amp; # 5</w:t>
      </w:r>
    </w:p>
    <w:p>
      <w:r>
        <w:t>@A 5 6)&amp;%&amp;&amp;( )</w:t>
      </w:r>
    </w:p>
    <w:p>
      <w:r>
        <w:t>&amp;'&amp;&amp;</w:t>
      </w:r>
    </w:p>
    <w:p>
      <w:r>
        <w:t>5&amp;(</w:t>
      </w:r>
    </w:p>
    <w:p>
      <w:r>
        <w:t>A&amp; 8 6( 5&amp; '5B@</w:t>
      </w:r>
    </w:p>
    <w:p>
      <w:r>
        <w:t>;&amp; 5%</w:t>
      </w:r>
    </w:p>
    <w:p>
      <w:r>
        <w:t>: %( M</w:t>
      </w:r>
    </w:p>
    <w:p>
      <w:r>
        <w:t>'</w:t>
      </w:r>
    </w:p>
    <w:p>
      <w:r>
        <w:t>8&amp;</w:t>
      </w:r>
    </w:p>
    <w:p>
      <w:r>
        <w:t>4&amp;A&amp;: &amp; B ('&amp;( &amp; :7&amp;%' 8 5&amp;:/</w:t>
      </w:r>
    </w:p>
    <w:p>
      <w:r>
        <w:t>%&amp;</w:t>
      </w:r>
    </w:p>
    <w:p>
      <w:r>
        <w:t>('&amp; &amp;</w:t>
      </w:r>
    </w:p>
    <w:p>
      <w:r>
        <w:t>8 '</w:t>
      </w:r>
    </w:p>
    <w:p>
      <w:r>
        <w:t>( 52 'A( 6&amp; #</w:t>
      </w:r>
    </w:p>
    <w:p>
      <w:r>
        <w:t>( '2 4</w:t>
      </w:r>
    </w:p>
    <w:p>
      <w:r>
        <w:t>&amp;%&amp;( 8 &amp; ;;2 '5</w:t>
      </w:r>
    </w:p>
    <w:p>
      <w:r>
        <w:t>5&amp;2</w:t>
      </w:r>
    </w:p>
    <w:p>
      <w:r>
        <w:t>'@(</w:t>
      </w:r>
    </w:p>
    <w:p>
      <w:r>
        <w:t>%&amp; (8&amp;&amp;:(/</w:t>
      </w:r>
    </w:p>
    <w:p>
      <w:r>
        <w:t>5&amp; ('&amp;</w:t>
      </w:r>
    </w:p>
    <w:p>
      <w:r>
        <w:t>&amp;&amp;</w:t>
      </w:r>
    </w:p>
    <w:p>
      <w:r>
        <w:t>%&amp; 8 &amp;%&amp;(</w:t>
      </w:r>
    </w:p>
    <w:p>
      <w:r>
        <w:t>) 9+!)</w:t>
      </w:r>
    </w:p>
    <w:p>
      <w:r>
        <w:t>+,"-.+*--* 5 &amp;:' B 4&amp;A(</w:t>
      </w:r>
    </w:p>
    <w:p>
      <w:r>
        <w:t>/</w:t>
      </w:r>
    </w:p>
    <w:p>
      <w:r>
        <w:t>' 64&amp; 6 &amp;5&amp;(</w:t>
      </w:r>
    </w:p>
    <w:p>
      <w:r>
        <w:t>A&amp; ( 5</w:t>
      </w:r>
    </w:p>
    <w:p>
      <w:r>
        <w:t>&amp; #</w:t>
      </w:r>
    </w:p>
    <w:p>
      <w:r>
        <w:t>( '2 &amp; 6</w:t>
      </w:r>
    </w:p>
    <w:p>
      <w:r>
        <w:t>5 (&amp;&amp;; 8 6( 4</w:t>
      </w:r>
    </w:p>
    <w:p>
      <w:r>
        <w:t>&amp;%&amp;( &amp;% &amp;;;&amp; M &amp; ; :&amp; 5O</w:t>
      </w:r>
    </w:p>
    <w:p>
      <w:r>
        <w:t>' 6&amp;</w:t>
      </w:r>
    </w:p>
    <w:p>
      <w:r>
        <w:t>&amp; 6' 86</w:t>
      </w:r>
    </w:p>
    <w:p>
      <w:r>
        <w:t>&amp; 4&amp;A</w:t>
      </w:r>
    </w:p>
    <w:p>
      <w:r>
        <w:t>&amp;2 5</w:t>
      </w:r>
    </w:p>
    <w:p>
      <w:r>
        <w:t>&amp; &amp;</w:t>
      </w:r>
    </w:p>
    <w:p>
      <w:r>
        <w:t>5&amp;82 86&amp; ' # 5;&amp;</w:t>
      </w:r>
    </w:p>
    <w:p>
      <w:r>
        <w:t>5&amp;(</w:t>
      </w:r>
    </w:p>
    <w:p>
      <w:r>
        <w:t>%&amp;</w:t>
      </w:r>
    </w:p>
    <w:p>
      <w:r>
        <w:t>N &amp;&amp; &amp;% N 86</w:t>
      </w:r>
    </w:p>
    <w:p>
      <w:r>
        <w:t>4&amp;A &amp; &amp;55: 5</w:t>
      </w:r>
    </w:p>
    <w:p>
      <w:r>
        <w:t>&amp;((</w:t>
      </w:r>
    </w:p>
    <w:p>
      <w:r>
        <w:t>M ? ,!!32 5/ &gt;,D &amp;/ *2 5/ &gt;*, &amp;/ ,2 5/ .*. &amp;/ , M</w:t>
      </w:r>
    </w:p>
    <w:p>
      <w:r>
        <w:t>,!!!*2 5/ ,D* &amp;/ *</w:t>
      </w:r>
    </w:p>
    <w:p>
      <w:r>
        <w:t>(;(=/</w:t>
      </w:r>
    </w:p>
    <w:p>
      <w:r>
        <w:t>?</w:t>
      </w:r>
    </w:p>
    <w:p>
      <w:r>
        <w:t>7&amp;52</w:t>
      </w:r>
    </w:p>
    <w:p>
      <w:r>
        <w:t>: ';' 4 5%2</w:t>
      </w:r>
    </w:p>
    <w:p>
      <w:r>
        <w:t>&amp; &amp;2 5%8</w:t>
      </w:r>
    </w:p>
    <w:p>
      <w:r>
        <w:t>&amp;5&amp;(</w:t>
      </w:r>
    </w:p>
    <w:p>
      <w:r>
        <w:t>%&amp; *</w:t>
      </w:r>
    </w:p>
    <w:p>
      <w:r>
        <w:t>(;/ &amp;(=/ 6((' ('&amp; 5</w:t>
      </w:r>
    </w:p>
    <w:p>
      <w:r>
        <w:t>% 5: 6</w:t>
      </w:r>
    </w:p>
    <w:p>
      <w:r>
        <w:t>5&amp;&amp;5 &amp; 6&amp;A&amp;</w:t>
      </w:r>
    </w:p>
    <w:p>
      <w:r>
        <w:t>'</w:t>
      </w:r>
    </w:p>
    <w:p>
      <w:r>
        <w:t>5% &amp;</w:t>
      </w:r>
    </w:p>
    <w:p>
      <w:r>
        <w:t>(&amp;A&amp;2</w:t>
      </w:r>
    </w:p>
    <w:p>
      <w:r>
        <w:t>;' 6 55</w:t>
      </w:r>
    </w:p>
    <w:p>
      <w:r>
        <w:t>6 45&amp;2 '&amp; :</w:t>
      </w:r>
    </w:p>
    <w:p>
      <w:r>
        <w:t>:&amp;</w:t>
      </w:r>
    </w:p>
    <w:p>
      <w:r>
        <w:t>*+,!DD 5/ &gt;&gt;*=/</w:t>
      </w:r>
    </w:p>
    <w:p>
      <w:r>
        <w:t>8&amp;</w:t>
      </w:r>
    </w:p>
    <w:p>
      <w:r>
        <w:t>% 5: 6 55 '(&amp;2</w:t>
      </w:r>
    </w:p>
    <w:p>
      <w:r>
        <w:t>8&amp;</w:t>
      </w:r>
    </w:p>
    <w:p>
      <w:r>
        <w:t>('&amp; 6 8</w:t>
      </w:r>
    </w:p>
    <w:p>
      <w:r>
        <w:t>5&amp; &amp;&amp;A&amp;4 &amp;'5 &amp; ;&amp; 6:7 6 ( ;&amp;(2 8</w:t>
      </w:r>
    </w:p>
    <w:p>
      <w:r>
        <w:t>55</w:t>
      </w:r>
    </w:p>
    <w:p>
      <w:r>
        <w:t>;</w:t>
      </w:r>
    </w:p>
    <w:p>
      <w:r>
        <w:t>4' '52 86&amp; 5</w:t>
      </w:r>
    </w:p>
    <w:p>
      <w:r>
        <w:t>&amp;(&amp;</w:t>
      </w:r>
    </w:p>
    <w:p>
      <w:r>
        <w:t>5&amp; 45&amp;'(2 86&amp; &amp; (( (:&amp;</w:t>
      </w:r>
    </w:p>
    <w:p>
      <w:r>
        <w:t>5&amp; &amp;</w:t>
      </w:r>
    </w:p>
    <w:p>
      <w:r>
        <w:t>&amp; "=/</w:t>
      </w:r>
    </w:p>
    <w:p>
      <w:r>
        <w:t>'B' 2 S 45 86 45&amp; &amp; B '5$ 8 4 ;&amp; 2 #</w:t>
      </w:r>
    </w:p>
    <w:p>
      <w:r>
        <w:t>&amp;</w:t>
      </w:r>
    </w:p>
    <w:p>
      <w:r>
        <w:t>4 (5 4 8&amp; 5(/</w:t>
      </w:r>
    </w:p>
    <w:p>
      <w:r>
        <w:t>&amp; B '5(@&amp;:2</w:t>
      </w:r>
    </w:p>
    <w:p>
      <w:r>
        <w:t>5 @</w:t>
      </w:r>
    </w:p>
    <w:p>
      <w:r>
        <w:t>5&amp;</w:t>
      </w:r>
    </w:p>
    <w:p>
      <w:r>
        <w:t>&amp; "3"+-*</w:t>
      </w:r>
    </w:p>
    <w:p>
      <w:r>
        <w:t>*D ' *--&gt; &amp;/ &gt;/, M L ,-*</w:t>
      </w:r>
    </w:p>
    <w:p>
      <w:r>
        <w:t>,39 M ? *--, 5/ **. &amp;/ *: M &amp; *--* P . 5/ 3.2 &amp;/ *:=/ ?&amp;</w:t>
      </w:r>
    </w:p>
    <w:p>
      <w:r>
        <w:t>%&amp;</w:t>
      </w:r>
    </w:p>
    <w:p>
      <w:r>
        <w:t>45</w:t>
      </w:r>
    </w:p>
    <w:p>
      <w:r>
        <w:t>5 8</w:t>
      </w:r>
    </w:p>
    <w:p>
      <w:r>
        <w:t>@ 5@$ / ;'</w:t>
      </w:r>
    </w:p>
    <w:p>
      <w:r>
        <w:t>5&amp;</w:t>
      </w:r>
    </w:p>
    <w:p>
      <w:r>
        <w:t>8Y 5% ;'</w:t>
      </w:r>
    </w:p>
    <w:p>
      <w:r>
        <w:t>5( B</w:t>
      </w:r>
    </w:p>
    <w:p>
      <w:r>
        <w:t>(&amp;</w:t>
      </w:r>
    </w:p>
    <w:p>
      <w:r>
        <w:t>&gt;- 7 $</w:t>
      </w:r>
    </w:p>
    <w:p>
      <w:r>
        <w:t>&amp;;&amp;&amp; 5 5&amp; ''( (</w:t>
      </w:r>
    </w:p>
    <w:p>
      <w:r>
        <w:t>&amp;: ;((</w:t>
      </w:r>
    </w:p>
    <w:p>
      <w:r>
        <w:t>2 ?@W&amp;I@;8&amp; 32 3--. 2</w:t>
      </w:r>
    </w:p>
    <w:p>
      <w:r>
        <w:t>&amp; 4'5&amp;/</w:t>
      </w:r>
    </w:p>
    <w:p>
      <w:r>
        <w:t>(&amp;</w:t>
      </w:r>
    </w:p>
    <w:p>
      <w:r>
        <w:t>5 B 5A(/</w:t>
      </w:r>
    </w:p>
    <w:p>
      <w:r>
        <w:t>'('&amp; &amp; E = &amp;&amp;8 4' 8 (&amp;&amp;</w:t>
      </w:r>
    </w:p>
    <w:p>
      <w:r>
        <w:t>(&amp; :&amp;</w:t>
      </w:r>
    </w:p>
    <w:p>
      <w:r>
        <w:t>&amp;</w:t>
      </w:r>
    </w:p>
    <w:p>
      <w:r>
        <w:t>5</w:t>
      </w:r>
    </w:p>
    <w:p>
      <w:r>
        <w:t>(&amp;&amp; 8(M := 45 5 8 '&amp;; &amp; &amp;' 5%&amp; '</w:t>
      </w:r>
    </w:p>
    <w:p>
      <w:r>
        <w:t>(&amp;&amp;M = 5</w:t>
      </w:r>
    </w:p>
    <w:p>
      <w:r>
        <w:t>&amp;A</w:t>
      </w:r>
    </w:p>
    <w:p>
      <w:r>
        <w:t>5(/ ?&amp;</w:t>
      </w:r>
    </w:p>
    <w:p>
      <w:r>
        <w:t>'('&amp;</w:t>
      </w:r>
    </w:p>
    <w:p>
      <w:r>
        <w:t>&amp; 5</w:t>
      </w:r>
    </w:p>
    <w:p>
      <w:r>
        <w:t>&amp; ((' ('((</w:t>
      </w:r>
    </w:p>
    <w:p>
      <w:r>
        <w:t>= :=</w:t>
      </w:r>
    </w:p>
    <w:p>
      <w:r>
        <w:t>= &amp;)2</w:t>
      </w:r>
    </w:p>
    <w:p>
      <w:r>
        <w:t>&amp;: ;((</w:t>
      </w:r>
    </w:p>
    <w:p>
      <w:r>
        <w:t>5 5</w:t>
      </w:r>
    </w:p>
    <w:p>
      <w:r>
        <w:t>'&amp;$</w:t>
      </w:r>
    </w:p>
    <w:p>
      <w:r>
        <w:t>8Y&amp; % ( &amp;%:/</w:t>
      </w:r>
    </w:p>
    <w:p>
      <w:r>
        <w:t>'('&amp;</w:t>
      </w:r>
    </w:p>
    <w:p>
      <w:r>
        <w:t>'&amp;</w:t>
      </w:r>
    </w:p>
    <w:p>
      <w:r>
        <w:t>'</w:t>
      </w:r>
    </w:p>
    <w:p>
      <w:r>
        <w:t>5%2 8&amp;</w:t>
      </w:r>
    </w:p>
    <w:p>
      <w:r>
        <w:t>7&amp;2 &amp;&amp; 8</w:t>
      </w:r>
    </w:p>
    <w:p>
      <w:r>
        <w:t>(&amp;&amp; 8(</w:t>
      </w:r>
    </w:p>
    <w:p>
      <w:r>
        <w:t>Y%55</w:t>
      </w:r>
    </w:p>
    <w:p>
      <w:r>
        <w:t>8</w:t>
      </w:r>
    </w:p>
    <w:p>
      <w:r>
        <w:t>(( 45(&amp;(</w:t>
      </w:r>
    </w:p>
    <w:p>
      <w:r>
        <w:t>*2 ,-3</w:t>
      </w:r>
    </w:p>
    <w:p>
      <w:r>
        <w:t>,-D =/</w:t>
      </w:r>
    </w:p>
    <w:p>
      <w:r>
        <w:t>A;;&amp;$ E 0&amp;)&amp; Z</w:t>
      </w:r>
    </w:p>
    <w:p>
      <w:r>
        <w:t>(&amp; E &amp; [</w:t>
      </w:r>
    </w:p>
    <w:p>
      <w:r>
        <w:t>(&amp;)7&amp; E &amp;</w:t>
      </w:r>
    </w:p>
    <w:p>
      <w:r>
        <w:t>5&amp; ;'</w:t>
      </w:r>
    </w:p>
    <w:p>
      <w:r>
        <w:t>5( B</w:t>
      </w:r>
    </w:p>
    <w:p>
      <w:r>
        <w:t>&amp;;&amp;( 4 5&amp; &amp;&amp; 8Y# Y;;&amp; ;((</w:t>
      </w:r>
    </w:p>
    <w:p>
      <w:r>
        <w:t>&amp; 5</w:t>
      </w:r>
    </w:p>
    <w:p>
      <w:r>
        <w:t>A;;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