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https://mcp.opencaselaw.ch/entscheid/ge_gerichte_ATAS_326_2007</w:t>
      </w:r>
    </w:p>
    <w:p>
      <w:r>
        <w:t>FR: GE_GERICHTE ATAS/326/2007 du 26 mars 2007</w:t>
      </w:r>
    </w:p>
    <w:p>
      <w:r>
        <w:t>IT: GE_GERICHTE ATAS/326/2007 del 26 marzo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E*)+# &lt;)&amp;==8"?)")+"DD)#+- +)"1 E#E + $*)#D #E+ I$*#" E#"$*)#D 2)"#? - #+#+$"4J!-/+*)"11++?*#?&gt; ,#! -#) "")+! "+ ,) *)"1+&gt; )! #A"+# *42#+)#?*)+++-1$-E)+"+)+C)#,#+/!, G)#*) )+)#+#, +#"$ + ?-# "#+ $#) -")") ", E*)+# *42#+)#?&gt; DD+! +)"1 E#E + $*)#D!++?*#?!"")$++$*)#D"4DD#+ * B $+1#) -E#+ - "")1##+$ *42#+)#?&gt; + $A)! $++ $*)#D"+#++A$$)+#D++#")$+#,-"*A+ / ")+ ?-# )#+ D#) -"1G+ - #A"+# $*)$! D B *)$+))+C)$,$)#+$*+#1#+#A)"++- ++)"1I 3%9=98&lt;6 3 &amp;=,)#&amp;==;!&lt;=8:=7J&gt; /-A#+ +) )#+C)! *)+ -#+$A)+#" "# +"+ #D++#",#)#+O+)#C")?!1#?--#"B #"+-*"##)!)")+,#+D#!,"D#+")#! ,"#+?"+##+10T)##?-#&gt; "DD)*)#)- #"+$A+#$BD+)"#"+)C")?!A)$#E *$BC,!*)*+"+D)M#IE*)+# *&gt;%%J+ -+G##+$A)$IE*)+# *&gt;%;J&gt;/#)#+C)DD+#"")*") 2)"#?+1#)$#$IDD+#"-$*A2J!-")#+++) -$2 +" +)#++! -#+)"+#" -+#$*)) +)#4#? $++ *)$"#$ *) E*)+ &gt; ++ **)$#+#" "#+ B -$)+) "#" -E*)+# " ? *#+$ +),# )")++)$#+B8=V&gt;)#)!D+),#*)""+##+$! "#+ 2)"##+$ *#+! )+)#+ "#! ,# #+$A)+#"! D#1 #, $+#" + -1 D")+#"! +)+ *") **)+ $D##+#"D+)*42""#E+"#"+)?#)#+O+)*)# "*+)-$,+#"-#,##+$)")+&gt; ,?#*)$C!#",#+")B-1)+C)#,#+ /&gt; '&gt; J ")? )$ -E)+ +#,#+$ )+#, ?-B +* *)+# " **")++ "1")+#" " )$$)$ B -+)*)# ) "G"#+! -#,##+$*")++*)++$,$"-)+&gt;%; &gt;/-#")+</w:t>
      </w:r>
    </w:p>
    <w:p>
      <w:r>
        <w:t>:9;&lt;5:&amp;==8 0&amp;9:&amp;50 "+)B)+),E21#+!-)+&gt;&lt;&gt;9 !-#,##+$+D#E$ " -)+&gt; &amp;5 *") ++ +#,#+$0B&gt; ! # D) $+)#) *)+ )*+#, -+#,#+$ )+#, " "1")+#" **")+$ B -+)*)# "G"#+ + -"*#+ +) +),E 21#+ + ) A)$-#,##+$-*)C2#*"+*)"+DD+$E "#-+#,#+$?+#"&gt;")?[#4#[++)*"))$?# E)++#,#+$)+#,B+**)+#"?#+),#+[+)*)# ) "G"#+ O+) )$$)$!</w:t>
        <w:tab/>
        <w:t xml:space="preserve"> ? [# "DD)#+ [ ++#+ B +$!#E))#+!"+[E))"#+B)+!+#,#+$ )+#,B+*"*+![#,##+$+$,$E#,+"*)##* **#1E*)"E)M++#,#+$)+#,&gt; ") ,"#) # )$ "#+ O+) "#$)$ " *)" E)M+ +#,#+$B*#+*"B+**)+#!)*+#,+*")$+)#)*)+ -+#,#+$)+#,*))**")+B")$E+),E$A)!#",#+ -E#)?D)#+-)$O#)"+-#-$+#+*++#+ +$&gt;"))$+),#+$A!#D++#)"*+ #++#"D##!"#+*)"D#"!##?+S2-$+#"+ "#B-$A)D+!-SA!*+#+*)"D#"!D")+#"! #*"#+#"+*)$#*"#+#"&gt;/"*)+#?!?+#"+++"#+ O+) +)2$ ) 1 #++#" + ?- -+ $,"**$ G?- "+ "Z -##+)+#" *)# $##"! ") ?! *") ++) -$,+#+$"?-)$)#+E)$+#,#+$)+#,-#,#+$+$ 1"+$!#D#?D")*)"1+"#))"21#++)"#+ )"#++#AA)$,)#1*)$*"$)+I 3%&amp;8 %8="#&gt;&amp;!%%5%'7"#&gt;91+)$D$)#+$6/%''5*&gt;9=% "#&gt;&amp;1!%'';*&gt;&amp;='"#&gt;%!+)$D$)#+$J&gt; ")?-#4#-**#?)$+2"#E+-$,+#"!-#,##+$)$ *") *)+ ?-# ")+ B ) +#,#+$ )+#, "#+ O+) $,$ " $+2"")##)"*)#"),I)+&gt;&amp;&lt;&gt;&amp;+)"))$+#", -)+&gt;%; J&gt;")!),+),#?-#,#*"))#+"1+#) E)M+ -+#,#+$ ?-" *+ )#"1+ ++) #! *)C E$+#" $,+))$*++#"+"*++-#++#"$?##1)$ )2$ +),#! + "*)$ ), ?-# )#+ * "1+#) -# -$+#+ * #,#&gt; "*)#" ), -DD+! )CA ")##)! 2#DD)+ # E++ ? *"#1 "++ E ), + "D)"++-,-+)!#DD$)*)+++)+E-#,##+$ I$+2"A$$)"*)#"),6 3%&amp;&lt;9="#&gt;%J&gt; 1J -*C! "+ "Z $+$ #*#+$ +"+ +),#! "#+ G,#)&amp;==&amp;! +),##+*")H / +/),# B)#"#E2)*)#*")2?*"4)*!"""+)+! ??2)D#2+#)&gt;/"*)"*)$)+#"!DD+#+</w:t>
      </w:r>
    </w:p>
    <w:p>
      <w:r>
        <w:t>:9;&lt;5:&amp;==8 0&amp;7:&amp;50 ?+)2)++"4A*)G")&gt;4###"#$))?-+),##+ B8=V&gt;O###?$,"#)+),#$B+**)+#)#""$++ +$! )# # *) ?- )#+ )*)# +#,#+$ *)"D#" B *#+*!-++?--*)$*")#1)*"#+I &amp;5G#&amp;==;J&gt; 4###"#$))?)")++),#)#+!#$+#+1" +$!B8=V+#**#?)"$?$+2"#E+-$,+#" -#,##+$&gt; J),#,##+$$+)#)CAA$$)-*)C)#)#) ?-)$"1+,+-++#+B+$!++"*+-$,"+#" #)#+),G?-"+*)""$$##"I 3 &amp;7,)# &amp;==;!&amp;5;:=8J&gt; )")+$+$#*#+$+),#CG,#)&amp;==&amp;&gt;",#+## +#) "*+ #) ?- DD+#,+ )$#$ &amp;==%! "#+ &lt;-%'&amp; D)&gt; %8 *)CH / ##?&lt;-9'&lt;D)&gt;*)C/),#I"#+%=2E%; D)&gt;%8E8&amp;#J&gt;"#))$#$&amp;==%+##%;-8'=D)&gt; %8*")+#,#+$B8=V&gt; *)C*++#"2#DD)B-$,"+#"#) "-###)"#E*")&amp;==9I9!&amp;V6,#$""#?90&amp;==; *&gt;'%0%=&gt;&amp;J!""1+#+),%5-%&amp;%D)&gt;</w:t>
      </w:r>
    </w:p>
    <w:p>
      <w:r>
        <w:t>-1 - ), DD+#,+ )$#$ 0 "#+ ")? -)$! *)C ),-++#+B+$!-*)*)#-+#,#+$)+#,"") +#,#+$")+E#A#10!),-#,#*+O+)$,$)1 #)D"$)"$++#+#?)$++ ?O+)+)+) #)I //J!*1#$*)-DD#D$$)++#+#?I 3%&amp;;5; "#&gt;91:+11J&gt; )?#))")++++#+#?"#,+O+))$#+! $* -1 #)"+ *)" + *)"D#" *)+##) I##++#" #$</w:t>
      </w:r>
    </w:p>
    <w:p>
      <w:r>
        <w:t>2#*! SA! $</w:t>
      </w:r>
    </w:p>
    <w:p>
      <w:r>
        <w:t>),#! +#"#+$:+$A")#-+")#+#"$G")++E-"*+#"J+)$+- $,+#" ##+ *","#) -**)$#+#"&gt; $+#" A"1 E#&amp;8V)#)++#+#?*)++#)"*+#DD$)+ $$+?#*,+#D)),-+#,#+$)+#,I 3%&amp;;5'&gt; "#&gt;81:06/&amp;==&amp;*&gt;5=&gt;"#&gt;71J&gt;</w:t>
      </w:r>
    </w:p>
    <w:p>
      <w:r>
        <w:t>-*C! )")+ - * +),#$ *# &amp;==&amp;&gt; ",#+ " )$D$))E"$)#+?-)$++ //*")-$&amp;==9! "+ # *"#1 )"#+ B )+&gt; "*+ + -+#,#+$ E#A#1+?$)#+*)-E*)+I+#,#+$$AC)B%==V!",+ )$*$+$!*")+2)A*8Q#"#",+$$,+#", /J#",#+*))"*+#)1)+9-&lt;&amp;=D)&gt;!"#+</w:t>
      </w:r>
    </w:p>
    <w:p>
      <w:r>
        <w:t>:9;&lt;5:&amp;==8 0&amp;8:&amp;50 78-&lt;7=D)&gt;"))*"+#)1)+D*") +#,#+$#*+)$*$+#+#,+)*)#,$&amp;==&amp;I //&amp;==&amp;! %!#, ?#D#+#"7J&gt; "*++)A$,+#-+#,#+$"?#D#$?)",)++) *)"+#" + ),# $$)$ - // &amp;==&amp;! )+# "1) -+)"+$#)+$AC)+"*")++*+),E+? *)")#+*)-E*)+I 3 '",1)&amp;==;!&lt;5;:=8J&gt; #)*++#""+")$#)&gt; D#*))"*+)$ "4 +),# +)*)# &amp;==&amp; I7%!5 2) " ,# $""#?!;:&amp;==7*&gt;'=!%9'&gt;&amp;J#)1)++)#$$++D"$) 2")#)21"#)7=2)!"1"+#+B#)75-5&lt;&lt;D)&gt;!"#+B8=V &amp;9-&lt;'7D)&gt;"*+++#"#+$)")+!D#+?-*) *+"+D)M#!"SA+##++#"D"+#"!#",#+ #**#?))$+#"E#&amp;8V!")+?),-#,#+ %5-'&amp;= D)&gt; 8=&gt; "++ "#+ O+) *")+$ B %&lt;-%5% D)&gt; *)C *++#" 2#DD)B-$,"+#"#)"-###)"#E*")&amp;==9I%!7 V! ,# $""#? "*&gt; #+J&gt; "*)#" ), " +E -#,##+$?#+C")?),-#,#+*$)#)%-=8=D)&gt; ),#,##+$&gt; J $+)#+#" A)$-#,##+$*)"?#++S2 $AC) )$+ - ?O+ $ ) *&gt; )*" )A ))"*")+++$)+#"*)")$!$)+#" ?# "+ "+)W$ G?-B )+# *"#+ A)S B -E*$)# *)" 2)A$ -?O+&gt; )$++ ++ ?O+ 1"+#+ $#)+ B $,+#"?#"#+O+)**)$#$*)-##+)+#"I+)")*) GAJB#C)"#"$#)+#,B-#*#+$+),# -)$IJ -"*#+ +S2 $AC)&gt; ?# ") -E?GA"#+*)"$)!##**)+#+#*#"#,$)#D#) ?$$+*)+##)*")D#E+#"A)$-#,##+$"+$+$$+1# +)C"#A+I 3%%79%9"#&gt;9!)#)*)A)*2J&gt;)+# !3 *)$#$?-+#+#"*)$#-#*#+$+),# -)$+S2$AC)+$#)I/&amp;==%*&gt;%8&lt;"#&gt;96 3 &amp;&amp;D$,)#)&amp;==&amp;%'7:=%J&gt;</w:t>
      </w:r>
    </w:p>
    <w:p>
      <w:r>
        <w:t>-*C! -" *+ D") ) -+#+#" D#+ *) -E*)+ ?+ E *O2+)"+)$*))")++#,#+$$AC)&gt;</w:t>
        <w:tab/>
        <w:t>"#?-# "#+! O # -" +#+ "*+ )#+#? $# *) )")+! + "++),+-1-?O+B"##!$A+",$*) -#+#$! + ? -" *+ +E -*O2+ + ? $)#+ *) )")+!+E-#,##+$?"1"+#"*)"#+B)+&gt;</w:t>
      </w:r>
    </w:p>
    <w:p>
      <w:r>
        <w:t>:9;&lt;5:&amp;==8 0&amp;;:&amp;50</w:t>
      </w:r>
    </w:p>
    <w:p>
      <w:r>
        <w:t>DD+!-E*)+1"+#+B+E-#,##+$9%V!"#+!*")+#,#+$B #0+*!%8!8V&gt;+E-#,##+$A"1"#+"$?O+)D#E$B %8!8VI=VU%8!8VJ&gt;)!O#-"*)#+"#$)+#")#+#? )")+?+E##++#"$+1#*)-E*)+!?1"+#+B +E*$)#)*#)"#-+#,#+$I"#+;=V*")-#++#"!'8 V*")-+)+#"A+!5=V*")2++'=V*")#,+ -+)+#,O++J!+E-#,##+$$A)#+))O+$B;=V! "#+B9=V*")+#,#+$B8=V!+E$A+#DD#+*")",)#))"#+ B)+I=VU9=VJ&gt; %=&gt; ,?#*)$C!)")*+?-O+))G+$&gt;</w:t>
      </w:r>
    </w:p>
    <w:p>
      <w:r>
        <w:t>:9;&lt;5:&amp;==8 0&amp;5:&amp;50</w:t>
      </w:r>
    </w:p>
    <w:p>
      <w:r>
        <w:t>)</w:t>
        <w:tab/>
        <w:t>- ('</w:t>
        <w:tab/>
        <w:t>)</w:t>
        <w:tab/>
        <w:t>&amp;</w:t>
        <w:tab/>
        <w:t>')</w:t>
        <w:tab/>
        <w:t>)</w:t>
      </w:r>
    </w:p>
    <w:p>
      <w:r>
        <w:t>./010 ++</w:t>
        <w:tab/>
        <w:t>2</w:t>
        <w:tab/>
        <w:tab/>
        <w:t>300 0 4 5 #</w:t>
        <w:tab/>
        <w:t>6 10 +</w:t>
      </w:r>
    </w:p>
    <w:p>
      <w:r>
        <w:t>%&gt; $))")),1&gt; 10</w:t>
      </w:r>
    </w:p>
    <w:p>
      <w:r>
        <w:t>&amp;&gt; )G++&gt; 9&gt; D") *)+# ?[ *,+ D")) )") "+) *)$+ ))O+ $# 9= G") C "+#D#+#" *)C )#1 D$$) I/2^#@)2"D?#;!;==7</w:t>
      </w:r>
    </w:p>
    <w:p>
      <w:r>
        <w:t>J!*),"#)")+#C))"#+ *1#!"D")$+E)+&gt;&lt;&amp;"#D$$)))#1D$$)%5 G# &amp;==8 I3J6 $"#) )") "#+ ##?) "#"! "+#D + "4*),+*")+)#A+))")+""+#)6#"#+ O+) )$ )#1 D$$) *) ,"# *"+ " *) ,"# $+)"#? E "#+#" -)+&gt; 7&amp; 3&gt; *)$+ ))O+ + *#C *"#" )")+!#,"?$""4*),!"#,+O+)G"#+B-,"#&gt; A)DD#C)</w:t>
      </w:r>
    </w:p>
    <w:p>
      <w:r>
        <w:t>4/</w:t>
      </w:r>
    </w:p>
    <w:p>
      <w:r>
        <w:t>*)$#+</w:t>
      </w:r>
    </w:p>
    <w:p>
      <w:r>
        <w:t>$)# "*#"D")*)$+))O++"+#D#$E*)+###?[B[DD#D$$) )"#*)A)DD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