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ATAS/326/2006 vom 30. März 2006</w:t>
      </w:r>
    </w:p>
    <w:p>
      <w:r>
        <w:t>GE Cour de justice, 2006-03-30, DE</w:t>
      </w:r>
    </w:p>
    <w:p>
      <w:r>
        <w:rPr>
          <w:b/>
        </w:rPr>
        <w:t xml:space="preserve">Quelle: </w:t>
      </w:r>
      <w:r>
        <w:t>https://mcp.opencaselaw.ch/entscheid/ge_gerichte_ATAS_326_2006</w:t>
      </w:r>
    </w:p>
    <w:p>
      <w:r>
        <w:t>FR: GE_GERICHTE ATAS/326/2006 du 30 mars 2006</w:t>
      </w:r>
    </w:p>
    <w:p>
      <w:r>
        <w:t>IT: GE_GERICHTE ATAS/326/2006 del 30 marzo 2006</w:t>
      </w:r>
    </w:p>
    <w:p>
      <w:pPr>
        <w:pStyle w:val="Heading2"/>
      </w:pPr>
      <w:r>
        <w:t>Volltext</w:t>
      </w:r>
    </w:p>
    <w:p>
      <w:r>
        <w:t>!"# $%%&amp; '$( $%%(</w:t>
      </w:r>
    </w:p>
    <w:p>
      <w:r>
        <w:t>) *)+ +,+ )+ ,* '% $%%( - . '</w:t>
      </w:r>
    </w:p>
    <w:p>
      <w:r>
        <w:t>! "#$% #$ &amp;%$ !$$ '</w:t>
      </w:r>
    </w:p>
    <w:p>
      <w:r>
        <w:t>( %)*!%"!!+ $"$%</w:t>
      </w:r>
    </w:p>
    <w:p>
      <w:r>
        <w:t>"%$ ,,</w:t>
      </w:r>
    </w:p>
    <w:p>
      <w:r>
        <w:t>- - -</w:t>
      </w:r>
    </w:p>
    <w:p>
      <w:r>
        <w:t>- $"% ./01 #"%2340 5655</w:t>
      </w:r>
    </w:p>
    <w:p>
      <w:r>
        <w:t>2 !%!*</w:t>
      </w:r>
    </w:p>
    <w:p>
      <w:r>
        <w:t>748176990 :67;: + /* 5+ *5831 %! % %?#@+ 6+ $*A!!#$!$%!B %!&gt;$#$%%!""#*%!$+ 4+ $*!!"50B$!6991 ( $A*G($*$"!%G"%!" $*E! "%!A ) %% $!&gt;$ C*%!% "%$"?* )CG "!%!" ) $*E!!%!$"!%!!# % #"$$!% /%$ I%$/% *B&gt;$ =$!) ! $!"B!$ *#.$"#%.! $"#%.! $*%!"#%.! C$%*$!"*$" " "$ ! **%!$ G %"% %$!%%!&lt;&gt;%))("!%%?# )#$$!#%!"%"*B!% %)"$%&gt;$$*E!%"$$" % %?# #$%!!$%B%%"%!!#!!%!$+ %G($E%") $*E!C%$&amp;$!%#"K%#$%!!$ "%!%)(!(E!%#G ( "!%!" *E+ "% #$* %%?#+ 50+ $ "$$!$ 68 F!% 6990 C !A"$* $! *%!* I#.?!)%##$*!%!" CB!$"%G"!!#%!%+ 54+ $ "$$!$ 61 "K% 6990 "! $"$% C% *%"* ) C !%"!A"$!$#"$B!G"I#$%+ 5;+ !*%*I#!)*#$$! % " !!":*#% #$*% C%$ A%$ $!)$!":B!$%*FG!%B!$*$* !#"$%%%*!%$*E! *%* %$! I#!)* ) CAA! B!% #"$ ! #$%!) !!%$%!B C"$$ ?%*%!)% C"%!" $*E! I %$#$*%%!"C$%!A!%*! F)CG)"*!:"! $ %%!$"%%%!"$A!%C#$% )%$!%% !&lt;&gt;% C*%!% "!A!* "$ %# : #$" %%!% %% #%.""E!B%#/%$"!G$*E!%$!%!E*$$!AA*$% #$! C!% : % C%$ #$% ) $*E! !%!$ #$" ! $ C!%%!" *%!% C"$$ 59O $B % )C #$" $B 3999"$$!%!!399A$+#$"!G"!%%!" "!%B!$" 59 A$+#$F"$+ &gt;E )CB%" !!%!#"! "!%!"$!&gt;$" 5$"K%6993 $! %!!*% E% %":@+ !BA**$ C%*#$%%A**$C!%*$!$)!*%$!A$! )! #B% /%$ $ $ #$%%!" "#*%!$ =@#$*B"!%)A$! ##*%!$ K%*% $ ) C$%+ 8 "$ # C!#"$% ) $*E! !%!$+ %% !#"!%!" ."%*$"$#!!%#"!%!"$ "J%$*E!:!#!)%"!B! #$"!%!%!$%#A$!% %*E:C%$&amp;!%#"K%A"%%#*B*+ $$/%"# $G%$.$#"!%B"!$!!:!%$&amp;!%A$!##*%!$ #"$C!%*$*="!+6+6@+</w:t>
      </w:r>
    </w:p>
    <w:p>
      <w:r>
        <w:t>748176990 :47;: 0+ (#&gt; $"$%"AA$!&lt;&gt;%+-"*!%$!%%%%%*)( B!%!B$$*E!#*!A!)+I#!)*G%*E$)"%$N E?*!%%$&gt;!#"$%%%*!%$*E! $ ( #$% ) $*E! !%!$ (% # !!# E C% # !AA*$% ) B$!% /%$ %"% . #"!% C%$!$ $"K%+ AA% !! ) A!% $$)$ $ %$!%%!&lt;&gt;%C%"!A!*"$%#% #$"%%!%%%#%.""E!"!B%#!B$$*E!%$!%! E*$$!AA*$%#$!C!%+$! "%!A!%!" #$#!$"*$*$! $$ $"$)(!B$*$$!$$B $T</w:t>
      </w:r>
    </w:p>
    <w:p>
      <w:r>
        <w:t>!,,</w:t>
      </w:r>
    </w:p>
    <w:p>
      <w:r>
        <w:t>$*!%T</w:t>
      </w:r>
    </w:p>
    <w:p>
      <w:r>
        <w:t>U$!- U</w:t>
      </w:r>
    </w:p>
    <w:p>
      <w:r>
        <w:t>"#!"A"$#$*%$$/%%"%!A!*I#$%!!!)(G(AA!A**$ $"!#$E$AA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