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https://mcp.opencaselaw.ch/entscheid/ge_gerichte_ATAS_326_2003</w:t>
      </w:r>
    </w:p>
    <w:p>
      <w:r>
        <w:t>FR: GE_GERICHTE ATAS/326/2003 du 11 décembre 2003</w:t>
      </w:r>
    </w:p>
    <w:p>
      <w:r>
        <w:t>IT: GE_GERICHTE ATAS/326/2003 del 11 dicembre 2003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&amp;'()*&amp;)++' "&amp;,)-&amp;)++, ." ! "/! #" !# #/ '+ # )++, 01 #2 3</w:t>
      </w:r>
    </w:p>
    <w:p>
      <w:r>
        <w:t>#/ /"/ 45 "/ "/ !"#$%&amp;'</w:t>
      </w:r>
    </w:p>
    <w:p>
      <w:r>
        <w:t>(</w:t>
      </w:r>
    </w:p>
    <w:p>
      <w:r>
        <w:t>(</w:t>
      </w:r>
    </w:p>
    <w:p>
      <w:r>
        <w:t>)</w:t>
      </w:r>
    </w:p>
    <w:p>
      <w:r>
        <w:t>*+</w:t>
      </w:r>
    </w:p>
    <w:p>
      <w:r>
        <w:t>6666666666 6666666666 +, *-- .////////// #0</w:t>
      </w:r>
    </w:p>
    <w:p>
      <w:r>
        <w:t>1</w:t>
      </w:r>
    </w:p>
    <w:p>
      <w:r>
        <w:t>%2'</w:t>
      </w:r>
    </w:p>
    <w:p>
      <w:r>
        <w:t>$3 7 4+ -* $$ 56+ %&amp;&amp;$# +4+*0* 7+ 6 +66 1--+* +*8 9 4+*: ; 4+ (8 ////////// (*+ //////////# 4+ *5*8 *+8 + ?- 7 *+, *-- .////////// # 0# 48 1+3 @)''!#AB# *++4*:**4++849-4*+-$!!"$!!!C %3 8* +4+- *88, D 4+ ( +* 7*6D-784*9+C '3 -4*://////////*0*+8-*44**4+ 7000C A3 -0+*--6-&gt;-+8+C @3 4+*+++%&amp;*68D+%&amp;&amp;'#-4*://////////*0*+8- +D-?7+++*44**C "3 7*6 8+-4+**88,*0-4+ ($$56+%&amp;&amp;$C '3 ?4+-86*D5C E3 9+I3</w:t>
      </w:r>
    </w:p>
    <w:p>
      <w:r>
        <w:t>,+00+J K (</w:t>
      </w:r>
    </w:p>
    <w:p>
      <w:r>
        <w:t>+-J</w:t>
      </w:r>
    </w:p>
    <w:p>
      <w:r>
        <w:t>*4*0*+84+-++H*0-:4+?)&gt;)000--+ +*4+,+00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