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ATAS/325/2025 vom 8. Mai 2025</w:t>
      </w:r>
    </w:p>
    <w:p>
      <w:r>
        <w:t>GE Cour de justice, 2025-05-08, FR</w:t>
      </w:r>
    </w:p>
    <w:p>
      <w:r>
        <w:rPr>
          <w:b/>
        </w:rPr>
        <w:t xml:space="preserve">Quelle: </w:t>
      </w:r>
      <w:r>
        <w:t>https://mcp.opencaselaw.ch/entscheid/ge_gerichte_ATAS_325_2025</w:t>
      </w:r>
    </w:p>
    <w:p>
      <w:r>
        <w:t>FR: GE_GERICHTE ATAS/325/2025 du 8 mai 2025</w:t>
      </w:r>
    </w:p>
    <w:p>
      <w:r>
        <w:t>IT: GE_GERICHTE ATAS/325/2025 del 8 maggio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3.1</w:t>
      </w:r>
    </w:p>
    <w:p>
      <w:r>
        <w:t>Lorsqu’il existe un intérêt actuel au recours au moment où celui-ci est formé, mais qu’il tombe ultérieurement en cours de procédure, le recours pour déni de justice doit être déclaré sans objet et rayé du rôle (ATF 125 V 373 consid. 1).</w:t>
      </w:r>
    </w:p>
    <w:p>
      <w:r>
        <w:rPr>
          <w:b/>
        </w:rPr>
        <w:t>E. 3.2</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4.1</w:t>
      </w:r>
    </w:p>
    <w:p>
      <w:r>
        <w:t>En l’espèce, au vu des pièces communiquées par la recourante, on peut se demander si, conformément à l’art. 56 al. 2 LPGA, la caisse a formellement été mise en demeure par la recourante de rendre une décision.</w:t>
      </w:r>
    </w:p>
    <w:p>
      <w:r>
        <w:t>A/671/2025 - 4/5 - Néanmoins, suite à la décision rendue par l’intimée le 13 mars 2025, le recours pour déni de justice est devenu sans objet, de sorte qu’il n’est pas nécessaire d’examiner ce point plus en détail et qu’il convient de rayer la cause du rôle.</w:t>
      </w:r>
    </w:p>
    <w:p>
      <w:r>
        <w:rPr>
          <w:b/>
        </w:rPr>
        <w:t>E. 4.2</w:t>
      </w:r>
    </w:p>
    <w:p>
      <w:r>
        <w:t>Dès lors que la recourante a agi en personne et qu’elle n'a pas allégué ou démontré avoir déployé des efforts dépassant la mesure de ce que tout un chacun consacre à la gestion courante de ses affaires, elle n'a pas droit à des dépens. Ainsi, il ne se justifie pas de déterminer si l’intimée a fait preuve d’un retard injustifié.</w:t>
      </w:r>
    </w:p>
    <w:p>
      <w:r>
        <w:rPr>
          <w:b/>
        </w:rPr>
        <w:t>E. 5.1</w:t>
      </w:r>
    </w:p>
    <w:p>
      <w:r>
        <w:t>À l’aune de ce qui précède, le recours sera déclaré sans objet.</w:t>
      </w:r>
    </w:p>
    <w:p>
      <w:r>
        <w:rPr>
          <w:b/>
        </w:rPr>
        <w:t>E. 5.2</w:t>
      </w:r>
    </w:p>
    <w:p>
      <w:r>
        <w:t>Pour le surplus, la procédure est gratuite (art. 61 let. a LPGA).</w:t>
      </w:r>
    </w:p>
    <w:p>
      <w:r>
        <w:t>A/671/2025 - 5/5 -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