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ATAS/325/2023 vom 12. Mai 2023</w:t>
      </w:r>
    </w:p>
    <w:p>
      <w:r>
        <w:t>GE Cour de justice, 2023-05-12, FR</w:t>
      </w:r>
    </w:p>
    <w:p>
      <w:r>
        <w:rPr>
          <w:b/>
        </w:rPr>
        <w:t xml:space="preserve">Quelle: </w:t>
      </w:r>
      <w:r>
        <w:t>https://mcp.opencaselaw.ch/entscheid/ge_gerichte_ATAS_325_2023</w:t>
      </w:r>
    </w:p>
    <w:p>
      <w:r>
        <w:t>FR: GE_GERICHTE ATAS/325/2023 du 12 mai 2023</w:t>
      </w:r>
    </w:p>
    <w:p>
      <w:r>
        <w:t>IT: GE_GERICHTE ATAS/325/2023 del 12 maggio 2023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avril 2012) ;</w:t>
      </w:r>
    </w:p>
    <w:p>
      <w:r>
        <w:t>A/881/2023 - 3/4 - Qu’aux termes de l’art. 61 let. g de la LPGA, le recourant qui obtient gain de cause a droit au remboursement de ses frais et dépens dans la mesure fixée par le tribunal ; que leur montant est déterminé sans égard à la valeur litigieuse d’après l’importance et la complexité du litige (ATFA du 1er mars 1990 en la cause C.P.) ; Que tenant compte de la complexité relative de litige, de l’absence d’audiences et d’échange d’écritures ainsi que de la brièveté de l’instruction, une indemnité de dépens de CHF 500.- sera allouée à la recourante, qui est représentée par un mandataire professionnellement qualifié et qui obtient gain de cause (cf. art. 6 du règlement sur les frais, émoluments et indemnités en matière administrative du 30 juillet 1986 [RFPA - E 5 10.03]) ; Que pour le surplus, la procédure est gratuite.</w:t>
      </w:r>
    </w:p>
    <w:p>
      <w:r>
        <w:t>******</w:t>
      </w:r>
    </w:p>
    <w:p>
      <w:r>
        <w:t>A/881/2023 - 4/4 - PAR CES MOTIFS, LA PRESIDENTE DE LA CHAMBRE DES ASSURANCES SOCIALES : 1. Prend acte du retrait du recours. 2. Raye la cause du rôle. 3. Alloue à la recourante une indemnité de CHF 500.- à titre de dépens à la charge de l’intimée. 4. Dit que la procédure est gratuite.</w:t>
      </w:r>
    </w:p>
    <w:p>
      <w:r>
        <w:t>La greffière</w:t>
      </w:r>
    </w:p>
    <w:p>
      <w:r>
        <w:t>Sylvie CARDINAUX</w:t>
      </w:r>
    </w:p>
    <w:p>
      <w:r>
        <w:t>La présidente</w:t>
      </w:r>
    </w:p>
    <w:p>
      <w:r>
        <w:t>Eleanor McGREGOR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