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https://mcp.opencaselaw.ch/entscheid/ge_gerichte_ATAS_325_2006</w:t>
      </w:r>
    </w:p>
    <w:p>
      <w:r>
        <w:t>FR: GE_GERICHTE ATAS/325/2006 du 30 mars 2006</w:t>
      </w:r>
    </w:p>
    <w:p>
      <w:r>
        <w:t>IT: GE_GERICHTE ATAS/325/2006 del 30 marzo 2006</w:t>
      </w:r>
    </w:p>
    <w:p>
      <w:pPr>
        <w:pStyle w:val="Heading2"/>
      </w:pPr>
      <w:r>
        <w:t>Volltext</w:t>
      </w:r>
    </w:p>
    <w:p>
      <w:r>
        <w:t>!!"#$$% !#&amp;#$$'</w:t>
      </w:r>
    </w:p>
    <w:p>
      <w:r>
        <w:t>( )(* *+* (* +) , - ! !$ #$$'</w:t>
      </w:r>
    </w:p>
    <w:p>
      <w:r>
        <w:t>!"#$#"%#&amp;#$'" ($#)$ &amp; *&amp;"# + %'* + " &amp;+'$+ ,! ,--. ' !/0&amp;1#$&amp;2 $</w:t>
      </w:r>
    </w:p>
    <w:p>
      <w:r>
        <w:t>$ %%</w:t>
      </w:r>
    </w:p>
    <w:p>
      <w:r>
        <w:t>( '' + !&amp; 345!"$678!,7,,</w:t>
      </w:r>
    </w:p>
    <w:p>
      <w:r>
        <w:t>,.</w:t>
      </w:r>
    </w:p>
    <w:p>
      <w:r>
        <w:t>$2#</w:t>
      </w:r>
    </w:p>
    <w:p>
      <w:r>
        <w:t>9,..597--6 +79,:+ * .) ,; !#,-&amp;#2/,48 "$2"&amp;($"&amp;"?@1(,4A$,447!&amp;$&gt;1 #$#=$2&amp;(B$&gt;=#; "?$&amp;$!(""&amp;1("$ &amp; $=$# (=$ " C &amp; "$! &amp;#" $ &amp; B)!""1("=$&amp;#BC&amp;); 7; ""$ &amp;(02 C &amp; ,8 C#= ,446 &amp;$# &gt; ''</w:t>
      </w:r>
    </w:p>
    <w:p>
      <w:r>
        <w:t>'''</w:t>
      </w:r>
    </w:p>
    <w:p>
      <w:r>
        <w:t>D ''</w:t>
      </w:r>
    </w:p>
    <w:p>
      <w:r>
        <w:t>' D ' E'BFGB C=B)$$H +"?</w:t>
      </w:r>
    </w:p>
    <w:p>
      <w:r>
        <w:t>' I!</w:t>
      </w:r>
    </w:p>
    <w:p>
      <w:r>
        <w:t>! 2#&amp; &amp;(&amp;2$! "#$ %* $B"#&amp; $ B)! 0"1# 1 ($## =$ C$ B$ =2/ ,447 $ 1( 2/ =$ 2$# &amp;"$B "+#$)#! "$.+6$6+8!=B"2#&amp;)B0#= B$$"$$B"2#&amp;&amp;$"=$J$+)2$; =$ #)2$#$#2#=&amp;"$"$#+$#)B&amp;&amp;1 8+',! #=&amp; &amp; #" )C$=; "$$ =$ / &amp;$2.-2,44."B&amp;0#$2$2;</w:t>
      </w:r>
    </w:p>
    <w:p>
      <w:r>
        <w:t>$/ ,44.! #$$ #$$ $=2$ $/ $ =$ "2 " &amp; $=&gt;8-K;#$$""1(#$$2"/&gt;(#&amp;(0&gt;$0" #=#"C$=2$&amp;1(0L$@1(; $$# 1 2B C$ /$ = &amp; 2=2$#&amp;$"$"=C&amp;$32#$1 22$"B&amp;B)!&amp;#2$!2B"$&amp; "&amp;$!("2$$()2$!$$&amp;; $2$2"&amp;0#$#&amp;CL32#$1&amp;#B$)J C0$&amp;@2/)B$$C"="&amp;$1;(3 =$ " &amp; &amp;#C$ &amp; $$ = &amp; 22/ C# $$ &amp;/$=&amp;$$+&amp;3&amp;:$2?$#$#/@$=#;$ 23$"B)C$==&amp;22/C#)B=$#$#0; 2#&amp;&amp;1#1"$$!""#&amp;!&amp;&amp;2/$&amp; $?#)?$1#12$C0$&amp;@2/)B &amp;$$"21#!1(0$$#)2$&amp;($"#&amp;$$&gt; C$ 2! 1( (3 =$ " $ &amp; $/ )1 "$$ $ 1 (#$$&amp;"$$#$$&amp;#2$$; 22&amp;# "$$ &amp; $ $? #)?2$ $+"B3$B#" $ &amp;(#=$ $=0 #$$ "$ &amp; B)! CC$ 2"$$! C$ &amp; $ )$2"22/!"$"B#$0$J21 $&amp;$;$2#1&amp;$$$=$#M$$"=$ J$ #=$#! "$$ "=$ B) C#122$ &amp; "$! "$</w:t>
      </w:r>
    </w:p>
    <w:p>
      <w:r>
        <w:t>9,..597--6 +.9,:+ $=&gt;$2"2"$$=&amp;2$$$$$C"$/&amp;/ &amp;2$!"=$J$#2$""##1"1J$&amp; $=$$$#$$1&amp;2J21;$$C)# 1( B)2$ &amp; "$ &amp; $= "$ &amp;CC &amp; "$ "1(#$=$&amp;($"C2; .; 2"$ &amp; 75 2 ,446! (CC $ &amp; (+=&amp;$# E I =#&amp;2+$&gt;($##; 6; &amp;#&amp;,, =,448!' #)2$$3#&amp;2+$ &amp;(=&amp;$#=CC$,@=,448; 8; 3$ =$ "#&amp; &amp; #= &amp; &amp;! ( 2&amp;$# 0C&amp;(#$/0"$;2#&amp;&amp;""$ &amp;$&amp;7:@7---;($/#"C&amp;2#&amp;&amp;( ! &amp;&amp;)1""$#""$$$02&amp;&amp;;" 1 &amp; )2$ 2"#2$ &amp; 2#&amp;+$$$! "$&amp; ; (0"$ ""# 1 (# =$ #$# "## &gt; &amp;0 " " &amp; B &amp;!"2?C@,44.!&amp;@=,444;&amp;1#1 "$$22$&amp;(0"$3&amp;2=$#/2/;$$# /@$=2$$"B#&amp;&amp;1&amp;"$&amp;$/&amp;/$# &gt;C$&amp;22/C#)B;'"2#&amp;!&amp;)$1# &amp;2/)B1;$2#1"$$#$$/$/#;=# 1((=$"&amp;&amp;2/)&amp;$))N&amp;",444; 2/)#=$""$""#!#$$"&amp;($)1 $&amp;($+C22$"&amp;$11@; '""C!2#&amp;&amp;1#1(#(=$"CC$#&amp; $=&amp;"$&amp;$&amp;"&amp;",44.$$$$&amp;#2&amp; )#($"C2+&amp;$"?(#$$$#+1$$&gt;&amp;) 1$2"3#!C&amp;$=&amp;2$$C&amp;/$=&gt; $?;2#&amp;0"&amp;($=$#"C$$1 "$!$&amp;"2/!"C1(CC$$$@ "$C#B&amp;$!/=$+"$1"$$$#$"&amp; $$+$2"1$""$&amp;&amp;B);(0"$$1 (#(#$$&amp;#C$=2$""/&amp;(CC$$3"&amp;$=;</w:t>
      </w:r>
    </w:p>
    <w:p>
      <w:r>
        <w:t>=B!(0"$&amp;1#1&amp;2&amp;#&amp;"$$"C$ 3) $"//2$=)/$1"$$"$ $=&gt;,--K&amp;$=$#(0L$"$2$"$&amp;/$$ "$2$ "$ $ (0)$ " &amp;(CC$ &amp; "$ &amp; B) &amp;#"$8O!$1!"02"!$=$#&amp;$3"&amp;2$$C;(0"$ "&amp;$)#1"$$#$$$@$#)#&amp;$#21</w:t>
      </w:r>
    </w:p>
    <w:p>
      <w:r>
        <w:t>9,..597--6 +69,:+ 2"1()#$""$"$1(#&amp;"$$"C ==#$/C2$2"1$2=$$$&amp;($=$# &amp;($"C2;!"$$$$&gt;=;&amp;$! (0"$#2("1&amp;2&amp;#&amp;"$$"C$ &amp;#1$!1$&amp;($P$$C$$$2$ #B&amp;2&amp;#&amp;"$$; $ "$! ( @)# "$Q$ C=/! (#$$ &amp; "$$ "$ / $/#;"$$#12$/&amp;2$=$#// &amp;#=""# $ / B3)? &amp; = =$ "2 &amp;(#=$ &amp; &amp; 2/)&amp;$))N&amp;"&amp;?$=$,444; :; &amp;#&amp;7.@7--.!' &amp;1#&gt;(#1(=$"#&amp;# #02&amp;&amp;)#&amp;(=&amp;$#$1/&amp;=$)$!$ $"2&amp;C#; 5; =B!"&amp;#&amp;.&amp;#2/7--.!( ""2#$$&amp;$&gt; $=CC$,@=7--6; CC$!( !(&amp;21(#$$&amp; $# &amp; (# "2$$$ $@ " &amp; "&amp; $=$# &amp; "$!$$#1("=$$=$#"?&amp; '; ; $$1#$1$&gt;(0"$2#&amp;CC$#!""$1 "$# &amp; $= &amp; $=$# &amp;"$# #$$ 2"?$; $ $=$# $$"C(0L$"$2$"$&amp;/$$ "2$$$ &amp; B)2$ &amp;"$$(0)$"&amp;(CC$&amp;"$&amp; B) &amp;#"$ 8 O $ 1( $=$# &amp;2$$= &amp; /; ( "#&amp;#&amp;&amp;)#&amp;(=&amp;$#&amp;CL$B#1$$2#1 (#! = &amp; " $ &amp; 0"# "C! "$ # &amp; $=$# &amp; / = &amp; (&amp; &amp; 68(:. 1($##&amp;$=$#$ $$$ &gt; $# + $ 84(565 C; +! ( &gt; "$ &amp; ) &amp; ,.(5 &amp;)#&amp;(=&amp;$#&amp;7.!-:K;($"1 ( &amp;#&amp;#""&amp;$&gt;C&amp;2=$&amp;$&amp; &amp;# #$$"## 1 (#"$/##C&amp;(&amp;&amp;=&amp; "2$;(CC$"C&amp;(#=$""$#$#$#; $#! $ " = = 222 &amp; :.(4.: C; "&amp;$$&amp;("$=$ ; " #)# 1 (#=$ &gt; 8(5-- C; =$ (&amp;$! 1 "#$$=&amp;56(-4 8B"@!6 &gt;8B&amp;=$"J$CC$#&amp;(CC#2=&amp;"$$ ,B.-="&amp;(&amp;2+B$;"&gt;,--K2"P$&amp; $$ &gt; C$ 0)## BG "$$ ""22$ C/ $ 2$=# " &amp;) $"S; 4; 7827--6!"&amp;#""$!( C2#&amp;#$ C&amp;$""$&amp;(0"$&amp; CC$#@7---! 1 $ 1 &amp; $=$# &amp;"$# E$= &amp; $3" &amp;2$$CI! "$#&amp;(#$$$?;( $2#1(#!&amp;$=$# &amp;"$#"$#&amp;(&amp;&amp;65(4:5C;";!$ $ &amp; 2"$ &amp;=&amp; 1( ,44.! (#$$ #=# &gt; 86(4--C;!1"#$$7--.84(565C;( "#$#(= &amp; ! 2#&amp;+$$$ &amp; (#! ""$ 1! @"&amp;! (= &amp; (0"$ 2#&amp; &amp;=$ J$ "#C## &gt; &amp; 2#&amp; $$$ 1 "=$ 21 &amp;(/@$=$#; " =# 1 &amp; =$(&amp;$#$$/86(4--C;$&amp;56(-4 "&amp;B"?&amp;$1&gt;1 #$$ ,446! 1 ( &amp;( " "#$&amp; 1( 3 $ 2#$ $ 1 &amp;? ! ($ $$# &amp;(#2$$ $ ""#$"$##&amp;&amp;$=;(""#$&amp;CC#$&amp;( #$$ &amp; C$ 1 $ &amp;2# B)# $$ " 2$C &amp; #=; &amp;2&amp;&amp;?&gt;1&amp;2+$&amp;(=&amp;$#$&gt;J$=+ &amp;&gt;&amp;,@=7--6; ,,; =$#&gt;"!( !&amp;#"&amp;:A$7--6!@$&amp; ;C$=1(22&amp;$&gt;(#&amp;2+ $ "$ 2"2$ $0 &amp;("$# C$ "#$# " (#&amp;"C1(0L$@1(!1&amp;#$2$&amp;$0 &amp;(=&amp;$#$"2"#=$2#&amp;+$B#1&amp;"$# &amp;$=&amp;(#!1($&amp;A&gt;(#"1"#&amp;2#$B&amp;)## &amp;2"&amp;=+1(("C$+!1!&amp;?!&amp;#$ #$$2C$2$#$1&amp;$&amp;(#=C$&amp;#C$! #$$ =B / &amp; &amp;# &amp;#; ))? 1 $/ C2&amp;#&amp;#=&amp;&gt;$$"2$C/$$#1&amp;#</w:t>
      </w:r>
    </w:p>
    <w:p>
      <w:r>
        <w:t>9,..597--6 +:9,:+ &amp; $ $ #$$ &amp;$ # $ 1 $C$ =J$ 2"$$/; ,7; #"1&amp;6$/7--6!(#=#1($$#$2#=$ &amp;2 1 &amp;$ &amp; #= (#$$ " 2" ("?; C$ =1&amp;&amp;#$$"";$$&gt;$#)&amp; 1 &amp;# $ (#$$ " 2C$2$ # "1 ' ! " &amp;# &amp; 7. @ 7--.! $ "= &gt; 1 $$ #$$ &amp;2#B)#;</w:t>
      </w:r>
    </w:p>
    <w:p>
      <w:r>
        <w:t>* +) ,; )=D)$@&amp;EI#$#2&amp;C#$$$#!&amp;? ,A$7--.!/$&amp;!2"#&amp;8@)! &amp;$"#&amp;$$=+"#&amp;$!8""#$$,:@)E$;, $;$8:I; '$&gt;D$&amp;D#$&amp;,:@)!"/C#&amp;# 75@=7--6E %,.-,-:I!&amp;)=&amp;"$#!,.C#=! &amp;"$$$)$"2$$$/$&amp; &amp; #) &gt; $ @) $$! ! &amp; D$$$ &amp; D#$&amp;=0@); 7; C2#2$ &gt; ($; 8: ; , $; B; 7 ! / $ &amp; P$ $ 1 &amp; $$$ "#= &gt; D$;8:&amp;C#&amp;#"$)##&amp;&amp;$&amp;&amp; :$/ 7--- E I $= &gt; C#&amp;# D+=&amp;$# &amp; ,4@,484E I;'2"#$"@)&amp;&amp;D"?$#$/; .; $$#=),@=7--.!$P$&amp;2&amp;C$ #)$=$22$2$?&amp;(+=&amp;$#;"$&amp;=$2"! $""/?)&amp;&amp;$=)22$MC$@&amp;12$ &amp;#$2$ $ "&amp;$ $ @) &amp; C&amp; ""!"""#!(#$$&amp;C$##&gt;&amp;$&amp;#$2$&amp; &amp;#""$$)E %,746&amp;;,;7H,:4&amp;;,H.8: &amp;;,$J$$#I;2M( "#&amp;#&gt;#=. &amp;#2/7--.!""&amp;&amp;$$$2"22&amp;$(02&amp;/+ C&amp;#&amp;&amp;#""$&amp;.&amp;#2/7--.&gt;2?&amp;= &amp;"$&amp; E %,.-..7&amp;;7;7$7;.I; 1 "#&amp;$&gt;&amp;#C$&amp;?)$$$!=&amp;$(""1 #=&amp;?@&amp;$#=)E %,,54.&amp;;:/H,,7 .:-&amp;;6H ,44 $# "B312$!"=$&amp;(C2$#)#$!&amp;(2&amp;&amp;( &amp;$; 3&amp;"#1@"&amp;!$&amp;D=&amp;$#!&amp; &amp;$&amp;!$$#21$2#&amp;H$ #1 #21 /@$= &amp; D"$# C$ 1D 2"$&amp;D#=E %,,-758&amp;;6H,-87-5&amp;;7I;1D &amp;D$=$#&amp;D#!&amp;##21C$&amp;#C$!3&amp; C&amp; &amp;# &amp;D&amp; 2#&amp;! &amp; 2 M "2$$$ &amp;D#= "$# &amp; $= &amp; D$## &amp; &amp; $=$# /2$ 0)/E %,,8,..&amp;;7H,-8,8 $#! +&amp;$! 2$ $ + =&amp;$#(/$$&gt;&amp;""#$&amp;=)$1$$0&amp;(=&amp;$#; ("&amp;$""#1&amp;/#&amp;(/)$&amp;"#&amp; &amp;B1$&amp;2?&amp;#"&amp;$&gt;(#=$&amp;(=&amp;$#;</w:t>
      </w:r>
    </w:p>
    <w:p>
      <w:r>
        <w:t>2? "$ $$ &amp; "&amp; 2"2$ $ " 2"02$0&amp;(=&amp;$#C0#"($CC$/)$ #$&amp;@$C$"; ( $ Q$#! (#=$ &amp; (=&amp;$# " ( &amp; "$ J$ CC$#C$$$2$/$$&amp;&amp;#&amp;"($; $$ 2! #=$ $## " &amp;# $# C "$ " $2"2$)#; &amp;$$J$&amp;##22&amp; &amp;( ""#$ C/ $! " = &amp; #1! " 2"$ $#2$&amp;"&amp;&amp;#"&amp;0?2; ! ( &amp;$+ "" "#2"$ &amp; (0$$&amp; &amp; (#=$ &amp; (=&amp;$# CC$#! ""#$ &amp;=)$ &amp; + "=$$=1(&gt;$$0"$$2$$&amp;$$ ##; "$!"=$$$&amp;2$CCC$&amp;(#$&amp;( $ #=$ C$ 1 + " &amp; &amp;$ ""#$$/1(#$&amp;(2"$$ = (#; 2$C &amp; &amp;=) &amp;#@&gt; $#2$ " @"&amp;! C$ @$ &amp; 2 &amp;($$ 0$J22$ 2$# $ "C! 1( #=$ " &amp; $$ =$ $B# &amp;(/@$=$# E % ,7: 74. &amp;; 7&amp;H ' 7--6 "; , = )2$# #&amp;$ #1! ""2#; =$ #)2$ " &amp;($ "$$ &amp;/ &amp;# =$ &amp;( &amp;# $# C! 1 (#$$ &amp; C$ &amp;#$2$ 2&amp;C $/2$ " $; $ B)2$ 2"$$ &amp; $ "" &gt; C &amp;)# &amp;(=&amp;$#! $ &amp; &amp;$ &gt; $! "$ 2$= #= ($;,5 ; $ "$ J$ #=# 2$ &amp; 2&amp;C$ /&amp;(#$$&amp;$#!21+$$#2J2!2 1 #1 "$# &amp; ) $ / B)2$ 2"$$ E %,.-.64&amp;;.;8H,,.758&amp;;,H,,7.57&amp;;7/$.4- &amp;;,/I;"$&amp;=$B)2$($"&amp;$&amp;$J$$B# 2"$C$$1("#$$22$&amp;&amp;#$&amp; $$$#)$&gt;(#"1&amp;&amp;#$)E %,.- .8,&amp;;.;8;7H,78.:4&amp;;7$#C#H,,7.57&amp;;7/$.4- &amp;; ,/I; C! ($; ,5 ("""$#&amp;2&amp;C$0"" @"&amp;$ &amp;#=""# #)2 &amp; ( $; 6, ! =) @1(.,&amp;#2/7--7E %,.-.6.&amp;;.;8I; :; ' D$; 8. ! &amp;#$&amp;#""$C22$ "# C $ 2 &gt; #= D# D &amp;#= /#122$&amp;C$=02"$$$=&amp;23&amp;"=1 "=$ J$ "&amp;$ "=$ E; ,I; D "$ = &amp;#$&amp;#""$C22$"#C1D $2C$2$#$1$C$=J$2"$$/ E;7I; !&amp;$"#=&gt;($;,5 C$&amp;#C$!&amp;#&amp; $ "$ J$ #=$2$ 2&amp;C# &amp;("? ?) ""/ &gt; &amp;#$ &amp; &amp;# &amp;2$$= "# C; C2#2$ &gt; D$;8.;7 !(&amp;2$$"$$$$2"=&amp;(CC &amp;#C22$"#C&amp;B@)#$1$$# @&amp;($""#()2$#!&gt;&amp;$1($ &amp;$#$1$C$=J$2"$$/; @)($&amp;2/&amp;&amp;#&amp;#!"2$C1($ &amp;$ #! C$ C&amp; $$ @&amp;1 0$$ 22$ M &amp;# #$# &amp;! 2"$ $ &amp; "$1 =) &gt; (#"1 E % ,,4 654 &amp;; ,/9 $ #C#I; / &amp; &amp;#$! ) ""$ $ # &amp; &amp;$! &amp; 2J2 1( $$$ # #$$ &amp; (""#$ &amp; C$ E % ,,5 ,5 &amp;;7H,,8.,6&amp;;69I;</w:t>
      </w:r>
    </w:p>
    <w:p>
      <w:r>
        <w:t>9,..597--6 +49,:+ )&amp;&amp;#$#@&amp;1!&amp;#&amp;2$$=$#C &amp;$"=J$2&amp;C#"/&amp;&amp;#$1#=? 2C$2$#;$$0)#=$1&amp;#$&amp;= $2$ $$ $ = 02 &amp; &amp;$ &gt; / &amp; "$$&amp;)&amp;#; "$!)&amp;(""$$ "#&amp;$$$2"&gt;=""#$&amp;$$"?02 """C&amp;&amp;C$; !0$$&amp;2C$$J$&amp;2 1 ($ &amp; "$$ &amp;#"&amp; &amp; &amp;$ 2$# &amp;$ (02 "" "= &amp;(""#$! 1$ &gt; $ &amp; "$ &amp; ##2$!$1&amp;#"P$&amp;2/2"$$&amp;$$&amp;C$$ &amp;&amp;$E % 7779-7&amp;,4&amp;#2/7--7!&amp;;.;7!$#C#I; @)"$!#B#$!C2&amp;#&amp;#=&amp;&gt;$$" 2$C/$$#1&amp;#&amp;$$#$$&amp;$#$1 $C$=J$2"$$/E %,78.:4&amp;;7$J$ $#I; % "/# &amp; ,. A$ 7--.! 54-9-,! / C#&amp;# &amp; E+"? % I @)# 1 $ #$$ " 02" 1 (CC &amp; D+=&amp;$#! "# &amp;(= 2#&amp;0 $&amp;$! $$ &amp; $$ &gt; 2? &amp; D""#$ &amp;D &amp; 2#&amp;!1D$"#/2$2/#&amp;D#&amp;&amp;=)$ $C$2#&amp;0&amp;$0"$2#&amp;; $!"$ &amp;#1&amp;#$#CC22$$$$1&amp;#&amp;#$ &amp;$$$$#$$2C$2$#; % =B $2# 1( (3 =$ " $$ 3$ &amp;$&gt;&amp;#2C$2$#&amp; % "/#&amp;6@$ 7--.!5-.9-7;DCC&amp;D+=&amp;$#!"#&amp;D = 2#&amp; #2$ &amp; 2#&amp;$$$!=$$"#&amp;# &gt;$$ !2&amp;#!/#""$2#&amp;!D""$" 2C$2$ #; % $22$ =#R V22 = 2#&amp; &amp; #2 &amp; 2#&amp; $$$ &amp; ';! $ &amp;$ #$# ""$&amp;2$$"#22#!$2&amp;$)&amp;#&amp;"$$!&gt; 02 2#&amp; $# "? &amp;D 2#&amp; &amp;#"&amp;$; DCC &amp; D+=&amp;$# 3 #! 1 D " $$C &amp;# 1 D$$ 2# #$$ &gt; $ "$ 1D D$ " $C$ &gt; /)$#)2$?E$;85 $:4&amp;?)2$D+ =&amp;$#+ I;!D""P$$#2$!&gt;$&amp;D=3 &amp;$$!1D""#$2#&amp;&amp;&gt;D#"1#$$$1/! &amp;""$$&amp;#"$$/22#$$2C$2$ #W;</w:t>
      </w:r>
    </w:p>
    <w:p>
      <w:r>
        <w:t>9,..597--6 +,-9,:+ 5; =$D&amp;&amp;#$2&amp;#$&amp;D E$ &amp;D&amp;2+$&amp;D=&amp;$#I"$J$#02#"=&amp;#=" &amp;&amp;#$; 1 D$; ,5 D""1!C$1$0&amp;D=&amp;$#$/ 2&amp;C$$/!"?&amp;#$; D!&amp;#$ &amp;($ &amp;( &amp;2+$! &gt; 2"$ &amp; 75 2 ,446! #$# " / &amp; ""$ 2#&amp; &amp; ; (#"1! "$$! " "#&amp;! &amp; &amp;2/$&amp;$?#)?$1;2#&amp;$2$"&amp;$1 (#$$ &amp; "$$ #$$ &amp;#2 $$; $2# 1 &amp; $$ $=$# &amp;"$#!($+&gt;+&amp;"2$$$&amp;(#=$"$&amp;B)!CC$2"$$! C$&amp;$)$2"22/!"$"B#$0$J2 1$&amp;$!(#"$$=&gt;$2"2"$$= &amp;2$ $$; 2#&amp;"&amp;$)#1&amp;2$"$ /$ &amp;2$! 1 "=$ J$ #2$ ""## 1 " 1J$&amp;$=; !102#(#@7---!&amp;1#""$ 1"$$22$&amp;(0"$3&amp;2=$#/2/;" $$#/@$=2$$"B#&amp;&amp;1&amp;"$&amp;$/ &amp; /$# &amp; C $ &amp; 22/ C# )B! 1 !&gt;(#"1!=$0$$23$"B)C$==&amp; 22/;'"2#&amp;! &amp;)$1#&amp;2/) B1;$&amp;&amp;1$$&amp;(#($2##"? &amp;0?2$=$!=,444!"1&amp;"("&amp; )N&amp;2/)&amp;$); '""C!2#&amp;@$&amp; 1! ($=$# &amp; "$! $ &amp; " &amp; 2/ $ 0!=B!$=$#"2$$$&amp;($"$$(0)$" &amp;(CC$&amp;"$&amp;B)&amp;#"$1O$0)/&gt;"$2"; ? 2/ $$ &amp; 2J2 1( #)? 2#$ $ "&amp;$ "$#2$ &gt; &amp;# $ $ &gt; 2"$ &amp; &amp;0?2 "#$ /""$$; 1($!1$&amp;=#=($;,5 $ @$C# "$ $ =$ &amp; 2 M! 1( #$/ + &amp;!&amp;#$&amp;( "$$J$="=&amp; &amp;#$#$$!&amp;#@&gt;&gt;(#"1!2C$2$#; $#&gt;1($"/$&amp;$=$#&amp;"$#$ 1 &amp;#$ " $ $$ &amp; (#=$ &amp;2$ &amp; &amp;2$ #=1#" 2#&amp;;?!&amp;#$&amp;( #$$ 2C$2$#$&amp;$&amp;(#=C$&amp;#C$$ =B#$#/&amp;&amp;#&amp;#!"1=$&gt; "#$ &amp;(02! " /$$$ &amp; 2$C! $C$ &amp; &amp;# $=J$2"$$/; 4; ()$ &amp; &amp; "#&amp; &amp; &amp;)# &amp;(=&amp;$# $ 1( $ &amp;A J$ CC$#&gt;(#"1&amp;&amp;#$!,446;C!""1 &amp;"$#)""/; #$C!&amp;)#&amp;(=&amp;$#&amp;$J$&amp;#$2#/&amp;( 2"&amp;=R2"1(=&amp;"$/$ 0L$($=$#1D"$/2$$$&amp;&amp;+"?0#$ #=$&amp;2&amp;#&amp;"$$$2"$$&amp;($$#1/#&amp; 2B#&amp;$=+&gt;1($"/$((#$$"=&amp;E$;7 $!12&amp;C$#=$= @1D 22$ &amp; &amp;#1$&amp;#1&amp;$&gt;$ E %,74777!,7 $#&amp;$ J$&amp;#$2#?$2$1"/!&amp;$1D&amp;#&amp;$"" &amp;##&amp;"D#=$=&amp;$#;=$&amp;? &amp; / &amp;$ C " &amp; 2"3 E'7---&amp;; . "; .- (#=$ &amp; 20 &amp; /B &amp;($=$# &gt; &amp;$ &amp;#$2$ " (#=$ &amp; (=&amp;$#E'7---&amp;;7";.,.I;</w:t>
      </w:r>
    </w:p>
    <w:p>
      <w:r>
        <w:t>9,..597--6 +,79,:+ *3"$B#$1!==&amp;$#D&amp;$"2J$#=#&amp;2? ?$ 1 "/; D$ "1 =$ ?) )##! &amp; #C#&amp;1D#/$=$D$$$&gt;$#!"$ &amp;#$ D#=$ &amp; @1D 22$ &amp; "# &amp; &amp;#E Z + ' !&amp;)$G[/&amp;=&amp;=B)EI! ,445!";7-8;I; /I ("?!()$&amp;==&amp;!$"#$&amp;!&amp; ""$!1(=$&amp;$!(#=$&gt;8(5--C;"2!1 "#$$=&amp;56(,--C;"&amp;$!$&amp;2/2$ &amp; 2"$ &amp;=&amp; 1( ,44,! $ (# "##&amp;$ &amp;$! ##2&gt;$$ '&amp;86(4--C;"#$ 2&amp;6(858C;,44,1#1=$"BB/&amp;2&amp;&amp;6,!4 B&gt;85(885C;58!$&amp;:7(5::C;.5,446!#&amp; = &amp; (=&amp;$#; ($ 2$$ 1( =&amp; &amp; $ &gt; $$ &amp; ==&amp;; ,,; $&gt;&gt;&amp;#$2=1("$#&amp;#"$&amp; B&amp;"(2$$$&gt;"C$"$#&amp;$=#&amp;$1($#=# $ ; I'(#(0"($=$#1("$/2$0)&amp;! 3 ! @"&amp;! &amp; #C# 0 &amp;# $$$1! $ 1(#$$&amp;D 1J$$$&amp;&amp;(CCC#&amp;#&amp; $$$1E ''H %,7:5:;&amp;;./9$//H'7--7";: ($$&amp; &amp; 2"$ XY ,44, "; ..79... &amp;;.H ,4 $$1J$!"/#$&amp;0 ; $&amp;#$2$=$E2#&amp;I&amp;$$$1&amp;/$ $&amp;&amp;# E % ,76 .7. &amp;;./9//H ',444 "; , @"&amp;!=$" &amp;#C#0&amp;#$$$1!$1D#$$&amp;( ''&amp;(CC C#&amp;#&amp;$$$1E %,7:5:&amp;;./9$//I;/C#&amp;#&amp; CC$ $2# 1 #C# 0 220 &amp; =$ $= &amp; $= (#$$ " "$$ $$ " CC22$2"$!$22$!&amp;C$1"$2"$/= B&amp;"&amp;($2#(#$$"2$#&gt;&amp;2"$;$!</w:t>
      </w:r>
    </w:p>
    <w:p>
      <w:r>
        <w:t>9,..597--6 +,.9,:+ $$$1&amp;(CCC#&amp;#&amp;$$$1E%'I!1&amp;$)$ = &amp; 1C$!&amp;2&amp;($=$#$0!$$$ &amp;(C2$"C/E % 8 "$2"$=$#&amp;/!1"2$$$&amp;# 222=&amp;68(:. !/#C# 2 /$ E= $I $ 1( #$ &amp; ( 1J$ $$&amp;,44 +&amp;8-( "C$ ""$#&amp;$=&amp;$=$#&amp;"$#; I % &amp;2 $$ &amp;(/&amp; 1 # 1 CC$$ &amp; $=0 #"=$"()2&amp;&amp;?$=$#$1"=$ " 0#$ 1 &amp; $=0 #) &amp;" 1( $ $$$ &amp; $# ($$)$)##2$"#2#$23&amp;$=/ $#!1@$C#&amp;$&amp;$$$1&amp;78KE'7---";.,4 &amp;;89I;$!$$#1!&amp;2?)##!" $$$ &amp; $#! B&amp;"# 2J2 &amp; (2"2$ &amp; $=0 0#)!#$$&amp;#=$)#"&amp;#2#$"""$&gt; &amp;$=""&amp;"$#&amp;$=$"C$2$"$ &gt; J$ ))#! $ 1( &amp;=$ )##2$ $/ ""$2$2#=#E'7---"; () 12$&amp;&amp;$="#"##&amp;22$&gt;&amp;$=0&amp; $&amp;=&amp;#&amp;$)##"&amp;($$$&gt;$#!""/ /0#10$&gt;$2"2"$$=$#&amp;"$#&gt;#$$&amp; $#1(&gt;01"=$"$=1(&gt;$2""$E'7---&amp;;</w:t>
      </w:r>
    </w:p>
    <w:p>
      <w:r>
        <w:t>9,..597--6 +,69,:+ 89//";.,4I;#B#$!=&amp;&amp;&amp;"#&amp;&gt;#&amp;$&amp; $$$1!$$2"$&amp;D2/&amp;$"$ "C &amp; "$ E2$$ # B&amp;"! \)! # &amp; =!$$#9$#)&amp;D$$&amp;#@$$0&amp;D"$I; ! &amp;2$$ #&amp;$&amp;#$ &amp;C$1 V&amp;1# &amp;$$$1CC$#)?2$C$1((""1$&gt;&amp; $=$# #)?W ($ " 2"$/ = @"&amp; 1 22&amp; 1 (#=$""$0$"&amp;(##; &amp;I (!2J2""1$#&amp;$202&amp;78K!$$$ &amp;)# &amp;(=&amp;$# &amp; .:! (#; ,7; /$$&gt;$$!(#$"&amp;$&amp;$0&amp;(=&amp;$#$ "' 2$?&amp;(+&amp;$;$$&amp;?!&amp;&amp;#&amp; ,,=,448!&amp;1#!()$&amp;&amp;)#&amp;("$#&amp;)RS/&amp; &amp;#2#&amp;$#21&amp;$&amp;"!#1&amp;(&amp;$ $P$ &amp;2$ &amp; "$# &amp; $= $ &amp; ) &amp; 8-K; &amp;?$&amp;(=&amp;$#C2&gt;$0S;%$&amp;$$ 1 $$ 2$=$ 22 $ ( ; 1(3$ 2$ &amp;1# 1 " C0$ &amp; $! ($$$ &gt; $# ($2$ 2#&amp;(#$$&amp;#$2$2/#""$#&amp;)!$ 1$$&amp;?#$$&amp;2"&amp;=#/= B&amp;"! ' ( " "#&amp;# &gt; $$ 2" 2 ($ $$# &amp; C0 &amp;)# &amp;(=&amp;$# / &amp; &amp; "$# &amp; $= &amp; 2#$; #1! ( #$$ $# &gt; (#$ &amp; ""#$; ,.; #1!#=?C&amp;#$&amp;$J$@$#;</w:t>
      </w:r>
    </w:p>
    <w:p>
      <w:r>
        <w:t>9,..597--6 +,89,:+</w:t>
      </w:r>
    </w:p>
    <w:p>
      <w:r>
        <w:t>9,..597--6 +,:9,:+ +). )(* *+* (* +)</w:t>
      </w:r>
    </w:p>
    <w:p>
      <w:r>
        <w:t>/0121 3 411 1 56 '# +7 21</w:t>
      </w:r>
    </w:p>
    <w:p>
      <w:r>
        <w:t>,; #=/; 21</w:t>
      </w:r>
    </w:p>
    <w:p>
      <w:r>
        <w:t>7; @$$; .; $1"#&amp;$)$$; 6; C2 "$ &amp; 1D "=$ C2 $ "#$ J$ &amp; &amp;# &amp; .- @ &amp;? $C$ " " 22&amp;# &amp;# / C#&amp;# &amp; ! 'BFGBC1 :! :--6</w:t>
      </w:r>
    </w:p>
    <w:p>
      <w:r>
        <w:t>! $ 02"; &amp;# "$ J$ ")#; 2#2 &amp;$R I &amp;1 0$2$1&amp;#$&amp;#/$$"&amp;&amp;# $$1#H /I 0" " 1 2$C $2 "= &amp;2&amp; $$ $ &amp;#H I "$ )$ &amp; "#$$; ' 2#2 $$ " $ ##2$ #2## $$ I /I $ I +&amp;! /C#&amp;#&amp;""$2$?1D &amp;=&amp;#=/;2#2&amp;2$23 &amp; "=! 1 $ @$! 1 &amp;# $$1# $ D="" &amp; 1#$#0"#&amp;#$E$;,.7!,-:$,- DCCC#&amp;# &amp;")CC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